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d8bc" w14:textId="b33d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Қазалы аудандық мәслихатының 2017 жылғы 22 желтоқсандағы №146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2018 жылғы 5 желтоқсандағы № 246 шешімі. Қызылорда облысының Әділет департаментінде 2018 жылғы 11 желтоқсанда № 6557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Қазалы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6094 нөмерімен тіркелген, 2018 жылғы 10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және 3-қосымшаларға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18309700,5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1078097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15351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28498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17187754,5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18486279,5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91818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182100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90282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-268397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268397 мың теңге.":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6), тармақшалары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мемлекеттік атаулы әлеуметтік көмекті төлеуге 94464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21428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5), 6), 7), 8), 11), 12), 14), 18) тармақшалары жаңа редакцияда жазылсын: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беруге 246175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нәтижелі жұмыспен қамтуды және жаппай кәсіпкерлікті дамыту бағдарламасы шеңберінде, еңбек нарығын дамытуға бағытталған, іс-шараларын іске асыруға 44303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2240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Ұлы Отан соғысы жылдарында тылда кемінде 6 ай жұмыс істеген (қызмет еткен) адамдарды әлеуметтік қолдауға 47907,8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өңірге қажет мамандықтар бойынша әлеуметтік тұрғыдан халықтың осал тобы қатарынан білім алушы студенттерге әлеуметтік көмек көрсетуге 17609,2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туберкулез ауруының қолдаушы фазасында емделіп жүрген науқастарға әлеуметтік көмек көрсетуге 23003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гемобластозадар мен апластикалық анемияны қосқанда гематологиялық аурулармен ауырған диспансерлік есепте тұрған балаларға әлеуметтік көмек көрсетуге 219,5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 шаруашылығы нысандарын құжаттандыруды дайындауға 30769,6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көлік инфрақұрылымын күрделі және орташа жөндеуге 668171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әлеуметтік объектілерді ағымдағы және күрделі жөндеу 21462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І топтағы мүгедектер үшін жеке көмекшінің әлеуметтік көмектеріне ақы төлеуге 9230 мың теңге;".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тармақшалары мынадай жаңа редакцияда жазылсын: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инженерлік-коммуникациялық инфрақұрылымды жобалау, дамыту және (немесе) жайластыруға 1623464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жылу-энергетикалық жүйесін дамытуға 1060346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коммуналдық тұрғын үй қорының тұрғын үйін жобалау және (немесе) салу, реконструкциялауға 430359 мың теңге.";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–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 тармақшалары жаңа редакцияда жазылсын: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инженерлік-коммуникациялық инфрақұрылымды жобалау, дамыту және (немесе) жайластыру 207108,4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жылу-энергетикалық жүйені дамыту 122538,2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инфрақұрылымын дамытуға 36378,2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7) тармақшамен толықтырылсын: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мәдениет объектілерін дамыту 11949,6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Ауданның жергілікті атқарушы органының 2018 жылға арналған резерві 49838 мың теңге сомасында бекітілсін.";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XXХІІІ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"05" желтоқсандағы ХХХІІІ сессиясының №246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"22" желтоқсандағы ХІХ сессиясының №146 шешіміне 1-қосымша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17187754,5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"05" желтоқсандағы ХХХІІІ сессиясының №246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"22" желтоқсандағы ХІХ сессиясының №146 шешіміне 6-қосымша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әкімі аппараттары бюджеттік бағдарлама әкімшілері бойынша 2018 жылға арналған жеке жоспарларының қаржылар көлемі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