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af1a" w14:textId="64ba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2018 жылғы 19 қазандағы № 173 қаулысы. Қызылорда облысының Әділет департаментінде 2018 жылғы 23 қазанда № 6475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және "Құқықтық актілер туралы" Қазақстан Республикасының 2016 жылғы 6 сәуірдегі Заңынның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екі пайыз мөлшерінде жұмыс орындарына квоталар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"Жұмыс орындарына квота белгілеу туралы" Қызылорда облысы Қазалы ауданы әкімдігінің 2017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5917 болып тіркелген, 2017 жылғы 10 тамызда Қазақстан Республикасы нормативтік құқықтық актілерінің эталондық бақылау банкінде және 2017 жылғы 19 тамызда "Тұран-Қазалы"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Қазалы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2019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 әкімдігінің 2018 жылғы "19" қазандағы №173 қаулысына 1-қосымша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пробация қызметінің есебінде тұрған адамдарды жұмысқа орналастыру үшін квота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ауданы әкімінің 29.04.2019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тынысы"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"Жылу-ХХІ"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"СПК Қызылорда Балық"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Маржаны"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2018 жылғы "19" қазандағы №173 қаулысына 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бас бостандығынан айыру орындарынан босатылған адамдарды жұмысқа орналастыру үшін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 – ХХІ"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2018 жылғы "19" қазандағы №173 қаулысына 3-қосымша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аграрлы-техникалық колледжі"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көлік-техникалық жоғары колледжі"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