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a914" w14:textId="673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Қазалы аудандық мәслихатының 2017 жылғы 25 желтоқсандағы №164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17 тамыздағы № 221 шешімі. Қызылорда облысының Әділет департаментінде 2018 жылғы 14 қыркүйекте № 6427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Қазалы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6095 нөмерімен тіркелген, "Тұран-Қазалы" газетінің 2018 жылғы 20 қаңтардағы №12-15 сандарында және 2018 жылғы 10 қаңтарда Қазақстан Республикасының нормативтік құқықтық актілердің элекрондық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маңызы бар қала, кент, ауылдық округтер бюджеттері тиісінше 1-12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1413630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218413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1057815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92217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45185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252779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22860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224719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3210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49668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9810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37761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441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1676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1111163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185743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795335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89786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40299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1401630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218413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1045815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92217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45185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пайдалану)–0.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XХІХ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Д.Мешітбай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"Қазалы ауданының экономика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жоспарлау бөлімі"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__________________Б.Жарылқап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тамыз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"17" тамыздағы ХХIX сессиясының №221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1қосымша 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Қазалы қаласының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"17" тамыздағы ХХIX сессиясының №221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4қосымша </w:t>
            </w:r>
          </w:p>
        </w:tc>
      </w:tr>
    </w:tbl>
    <w:bookmarkStart w:name="z1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кентінің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"17" тамыздағы ХХIX сессиясының №221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7қосымша </w:t>
            </w:r>
          </w:p>
        </w:tc>
      </w:tr>
    </w:tbl>
    <w:bookmarkStart w:name="z1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Аранды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"17" тамыздағы ХХIX сессиясының №221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10-қосымша </w:t>
            </w:r>
          </w:p>
        </w:tc>
      </w:tr>
    </w:tbl>
    <w:bookmarkStart w:name="z2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Майдакөл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