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788" w14:textId="87a0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16 тамыздағы № 215 шешімі. Қызылорда облысының Әділет департаментінде 2018 жылғы 7 қыркүйекте № 6423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2018 жылғы 10 қаңтарда Қазақстан Республикасының нормативтік құқықтық актілердің электрондық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 тиісінше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18619613,6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1151519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17422972,6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18796193,6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268398 мың теңге.":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көлік инфрақұрылымының басым жобаларын қаржыландыруға 1085647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Ақтан батыр елді мекенін абаттандыру 106388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көлік инфрақұрылымын дамытуға 36405,2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Ауданның жергілікті атқарушы органының 2018 жылға арналған резерві 29838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Д.Мешітбай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2018 жылғы "16" тамыздағы ХХVІІІ сессиясының №215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2018 жылғы "16" тамыздағы ХХVІІІ сессиясының №215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6қосымша</w:t>
            </w:r>
          </w:p>
        </w:tc>
      </w:tr>
    </w:tbl>
    <w:bookmarkStart w:name="z3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2018 жылға арналған жеке жоспарларының қаржылар көлемі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