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3e12" w14:textId="2e43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Қазалы аудандық мәслихатының 2017 жылғы 22 желтоқсандағы №146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10 сәуірдегі № 182 шешімі. Қызылорда облысының Әділет департаментінде 2018 жылғы 19 сәуірде № 6264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Қазалы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6094 нөмерімен тіркелген, "Тұран Қазалы" газетінің 2018 жылғы 17 қаңтардағы №6-11 сандарында және Қазақстан Республикасының нормативтік құқықтық актілердің эталондық бақылау банкінде 2018 жылғы 10 қаңтарда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1, 2 және 3-қосымшаларға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14175308,3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1151519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28699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12978667,3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14351888,3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91818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90282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-268398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268398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16), 17) тармақшалармен толықтырылсын: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халықты жұмыспен қамту орталықтарына әлеуметтік жұмыс жөніндегі консультанттар мен ассистенттерді енгізуге 2223 мың теңге;";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Ақтан батыр елді мекенін абаттандыру 56000 мың теңге;";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12) тармақшалары мынадай жаңа редакцияда жазылсын: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беруге 285943мың теңге;";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көлік инфрақұрылымын күрделі және орташа жөндеуге 692795 мың теңге;";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8), 9) тармақшалармен толықтырылсын: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көлік инфрақұрылымын орташа жөндеуге;";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жаңадан енгізілген штаттардың ұстау шығындарына.";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жылғы 1 қаңтардан бастап қолданысқа енгізіледі және ресми жариялауға жатады.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"10" сәуірдегі ХХІІІ сессиясының №182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"22" желтоқсандағы ХІХ сессиясының №146 шешіміне 1қосымша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12978667,3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"10" сәуірдегі ХХІІІ сессиясының №182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"22" желтоқсандағы ХІХ сессиясының №146 шешіміне 5қосымша </w:t>
            </w:r>
          </w:p>
        </w:tc>
      </w:tr>
    </w:tbl>
    <w:bookmarkStart w:name="z30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"10" сәуірдегі ХХІІІ сессиясының №182 шешіміне 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"22" желтоқсандағы ХІХ сессиясының №146 шешіміне 6қосымша </w:t>
            </w:r>
          </w:p>
        </w:tc>
      </w:tr>
    </w:tbl>
    <w:bookmarkStart w:name="z36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әкімі аппараттары бюджеттік бағдарлама әкімшілері бойынша 2018 жылға арналған жеке жоспарларының қаржылар көлемі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