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b3e5" w14:textId="68ab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21 желтоқсандағы № 208 шешімі. Қызылорда облысының Әділет департаментінде 2018 жылғы 24 желтоқсанда № 6578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2019-2021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1)кірістер – 16 832 847,1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–1 925 593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13 174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79 705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14 814 375,1 мың теңге, оның ішінде субвенция көлемі – 9 087 456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16 832 996,9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12 453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22 725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–10 272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16 000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16 000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- 28 602,8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28 602,8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Қызылорда облысы Арал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резерві 40 883 мың теңге көлемінде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Аудандағы ауылдық округтердің бюджеттік бағдарламалары бойынша 2019-2021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2019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2019 жылға арналған аудандық бюджеттен жергілікті өзін-өзі басқару органдарына берілетін трансферттер бөлінісі </w:t>
      </w:r>
      <w:r>
        <w:rPr>
          <w:rFonts w:ascii="Times New Roman"/>
          <w:b w:val="false"/>
          <w:i w:val="false"/>
          <w:color w:val="000000"/>
          <w:sz w:val="28"/>
        </w:rPr>
        <w:t>8 -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отыз 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16 832 847,1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1 267 732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1 218 058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14 814 375,1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16 832 996,9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1 004 724,8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309 201,8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248 307,2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68 284,8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9 937 709,4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9 044 209,4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8 903 530,4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1 177 051,3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764 604,2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220 636,2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177 931,4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141 198,4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718 831,9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287 884,6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-28 602,8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1 306 416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9 059 134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9 059 134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11 205 524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7 776 678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6 754 741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6 615 791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158 681 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1 110 682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 208 Арал аудандық мәслихатының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2 190 492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1 433 947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1 371 737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9 221 255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9 221 255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11 480 837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7 935 387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6 907 128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 көлемі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Қызылорда облысы Арал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91"/>
        <w:gridCol w:w="2869"/>
        <w:gridCol w:w="2571"/>
        <w:gridCol w:w="1902"/>
        <w:gridCol w:w="2125"/>
        <w:gridCol w:w="1927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коды-(123001) Қаладағыаудан,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 қсақтау ұйымына жеткізуді ұйымдастыру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298 540,7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1860"/>
        <w:gridCol w:w="1785"/>
        <w:gridCol w:w="3223"/>
        <w:gridCol w:w="2316"/>
        <w:gridCol w:w="1332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коды-(123009) Елді мекендердің санитариясын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27 452,8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54 898,3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73 136,0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37 794,7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27 135,0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108 614,0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763 895,8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5-қосымша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2020 жылға арналған шығындар көлемі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88"/>
        <w:gridCol w:w="2926"/>
        <w:gridCol w:w="2556"/>
        <w:gridCol w:w="1890"/>
        <w:gridCol w:w="2112"/>
        <w:gridCol w:w="1915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коды-(123001)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161 521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895"/>
        <w:gridCol w:w="1818"/>
        <w:gridCol w:w="3284"/>
        <w:gridCol w:w="2359"/>
        <w:gridCol w:w="1126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коды-(123009) Елді мекендердің санитариясын қамтамасыз ету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163 489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30 469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77 189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6-қосымша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2021 жылға арналған шығындар көлемі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88"/>
        <w:gridCol w:w="2926"/>
        <w:gridCol w:w="2556"/>
        <w:gridCol w:w="1890"/>
        <w:gridCol w:w="2112"/>
        <w:gridCol w:w="1915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коды-(123001) Қаладағы аудан, аудандық маңызы бар қала, кент, ауыл, ауылдық округ әкімінің қызметін қамтамасыз ету жөніндегі қызметтер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коды-(123003) Мұқтаж азаматтарға үйде әлеуметтік көмек көрсету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коды-(123004) Мектепке дейінгі тәрбие мен оқыту ұйымдарының қызметін қамтамасыз ету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162 938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</w:t>
            </w: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895"/>
        <w:gridCol w:w="1818"/>
        <w:gridCol w:w="3284"/>
        <w:gridCol w:w="2359"/>
        <w:gridCol w:w="1126"/>
      </w:tblGrid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коды-(123008) Елді мекендердің көшелерін жарықтандыру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сыныптау коды-(123009) Елді мекендердің санитариясын қамтамасыз ету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коды-(123022) Мемлекеттік органның күрделі шығыстары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85 541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7-қосымша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 атқару процесінде секвестрлеуге жатпайтын аудандық бюджеттік бағдарламалар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 №208 Арал аудандық мәслихатының шешіміне 8-қосымша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жергілікті өзін-өзі басқару органдарына берілетін трансферттердің бөлінісі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3447"/>
        <w:gridCol w:w="6320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Қала, кент, ауылдық округтердің атауы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жергілікті өзін-өзі басқару органдарына берілетін трансферттер көлемі, мың теңге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Аралқұм ауылдық округі әкімінің аппараты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Қосжар ауылдық округіәкімінің аппараты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ауылдық округі әкімінің аппараты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округіәкімінің аппараты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ауылдық округі әкімінің аппараты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