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53ea" w14:textId="4715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Арал аудандық мәслихатының 2017 жылғы 22 желтоқсандағы № 121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30 қарашадағы № 203 шешімі. Қызылорда облысының Әділет департаментінде 2018 жылғы 11 желтоқсанда № 6556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"2018-2020 жылдарға арналған аудандық бюджет туралы" Арал аудандық мәслихатының 2017 жылғы 22 желтоқсандағы кезекті жиырмасыншы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6101 нөмірімен тіркелген, аудандық "Толқын" газетінің 2018 жылғы 20 қаңтардағы № 6 санында және 2018 жылғы 9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1, 2 және 3-қосымшаларға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- 14 394 679,8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- 1 869 604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11 723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- 61 350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12 452 002,8 мың теңге, оның ішінде субвенция көлемі 9 054 373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14 390 633,6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- 1 309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- 10 926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- 9 617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- 51 103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- 51 103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- 48 365,8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- 48 365,8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отыз төртінші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"30" қарашадағы №203 Арал аудандық мәслихатының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желтоқсандағы № 121 Арал аудандық мәслихатының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153"/>
        <w:gridCol w:w="3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14 394 679,8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1 869 604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1 269 256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12 452 002,8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12 452 002,8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12 452 002,8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14 390 633,6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262 826,4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262 826,4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79 688,6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8 107 555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7 067 560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6 947 021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743 141,5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498 495,5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223 673,6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125 233,9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609 649,6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135 512,3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135 512,3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135 512,3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1 401 586,2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1 401 586,2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170 943,2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1 495 572,1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- 48 365,8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48 365,8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15 722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53 161,8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"30" қарашадағы №203 Арал аудандық мәслихатының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"21" желтоқсандағы №121 Арал аудандық мәслихатының шешіміне 4-қосымша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2018 жылға арналған шығындар көлемі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665"/>
        <w:gridCol w:w="1665"/>
        <w:gridCol w:w="1665"/>
        <w:gridCol w:w="1665"/>
        <w:gridCol w:w="1665"/>
        <w:gridCol w:w="1665"/>
        <w:gridCol w:w="1665"/>
        <w:gridCol w:w="1754"/>
        <w:gridCol w:w="1665"/>
        <w:gridCol w:w="9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КБК-(12300-1015) 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КБК-(12300-2000)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КБК-(12300-3000) Мұқтаж азаматтарға үйде әлеуметтік көмек көрсету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КБК-(12300-4000) Мектепке дейінгі тәрбие мен оқыту ұйымдарының қызметін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КБК-(12300-6000) Жергілікті деңгейде мәдени-демалыс жұмыстарын қолдау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КБК-(12300-8000) Елді мекендердің көшелерін жарықтандыру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КБК-(12300-9000) Елді мекендердің санитариясын қамтамасыз 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КБК-(1230-400-00)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КБК-(1230-41000)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262 826,4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