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ea2c" w14:textId="882e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25 қазандағы № 197 шешімі. Қызылорда облысының Әділет департаментінде 2018 жылғы 26 қазанда № 6484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Арал аудандық мәслихатының төмендегі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Арал аудандық мәслихатының "Арал аудандық ауылдық елді мекендерде тұратын және жұмыс істейтін мемлекеттік ұйымдарының мамандарына отын сатып алуға әлеуметтік көмек беру туралы"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 153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4649 нөмірімен 2014 жылы 30 сәуірде тіркелген, аудандық "Толқын" газетінде 2014 жылы 17 мамырында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Арал аудандық мәслихатының "Арал ауданының елді мекендерінде тұратын және жұмыс істейтін мемлекеттік ұйымдарының мамандарына отын сатып алуға әлеуметтік көмек беру туралы" аудандық мәслихатының 2014 жылғы 11 сәуірдегі №153 шешіміне өзгеріс енгізу туралы" 2014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4802 нөмірімен 2014 жылы 19 қарашада тіркелген, аудандық "Толқын" газетінде 2014 жылы 13желтоқсанда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отыз екінші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