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e4f44" w14:textId="c8e4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"2018-2020 жылдарға арналған аудандық бюджет туралы" Арал аудандық мәслихатының 2017 жылғы 22 желтоқсандағы №121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2018 жылғы 27 тамыздағы № 178 шешімі. Қызылорда облысының Әділет департаментінде 2018 жылғы 18 қыркүйекте № 6430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"2018-2020 жылдарға арналған аудандық бюджет туралы" Арал аудандық мәслихатының 2017 жылғы 22 желтоқсандағы кезекті жиырмасыншы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6101 нөмірімен тіркелген, 2018 жылғы 9 қаңтарда Қазақстан Республикасы нормативтік құқықтық актілердің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2018-2020 жылдарға арналған аудандық бюджет 1, 2 және 3-қосымшаларға сәйкес, оның ішінде 2018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кірістер- 14 519 894,7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түсімдер-1 879 383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түсімдер- 19 944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түсімдер- 43 350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- 12 577 217,7 мың теңге, оның ішінде субвенция көлемі 9 054 373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14 525 848,5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- 1 309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- 10 926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-9 617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сальдо- 45 103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алу- 45 103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түсімдер-0;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(профициті)- - 48 365,8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пайдалану)- 48 365,8 мың теңге.";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шешімінің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2018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мәслихатының кезектен тыс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жиырма тоғызыншы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Жалғасбаев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Арал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"27" тамыздағы №178 Арал аудандық мәслихатының шешіміне 1қосымша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"22" желтоқсандағы № 121 Арал аудандық мәслихатының шешіміне 1қосымша</w:t>
            </w:r>
          </w:p>
        </w:tc>
      </w:tr>
    </w:tbl>
    <w:bookmarkStart w:name="z2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7"/>
        <w:gridCol w:w="1077"/>
        <w:gridCol w:w="6153"/>
        <w:gridCol w:w="32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14 519 894,7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1 879 383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1 289 327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1 260 733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9 394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Мемлекекттік бюджеттен қаржыландырылатын, сондай-ақ Қазақстан Республикасы Ұлттық Банкінің бюджетінен (шығыстар сметасына) ұсталатын және қаржыландырылатын мемлекеттік мекемелер салатын айыппұлдар,өсімпұлдар,санкциялар,өндіріп алулар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Негiзгi капиталды сатудан түсетін түсімдер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12 577 217,7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12 577 217,7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12 577 217,7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"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14 525 848,5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802 992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29 216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190 297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33 910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сатып алу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31 642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кәсіпкерлікті, өнеркәсіпті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66 919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8 078 553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176 935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6 992 299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6 873 958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118 341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бiлiм беру объектілерін салу және реконструкциялау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мемлекеттiк бiлiм беру мекемелер үшiн оқулықтар мен оқу-әдiстемелiк кешендерді сатып алу және жеткiзу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 – медициналық-педагогикалық консультациялық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810 549,4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200 221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554 159,4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 жылдың 26 шілдесінде "Отан", "Даңқ" ордендерімен марапатталған, "Халық Қаһарманы" атағын және республиканың құрметті атақтарын алған азаматтарды әлеуметтік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134 079,4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54 549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орталықтарының қызметін қамтамасыз ету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666 391,6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 пәтерлі тұрғын үйлерде энергетикалық аудит жүргізу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373 553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10 401,6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8 516,6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231 338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731 870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121 987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35 856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28 361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- энергетика кешенi және жер қойнауын пайдалану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133 687,3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133 687,3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Жылу – энергетикалық жүйені дамыту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133 687,3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247 431,9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194 730,9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42 491,9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1 449 545,2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1 449 545,2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218 439,2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154 405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966 681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кәсіпкерлік, өнеркәсіп және туризм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1 495 572,1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1 495 572,1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22 782,1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399 602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1 052 114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орнықты дамуына және өсуіне жәрдемдесу шеңберінде квазимемлекеттік сектор субъектілерінің жарғылық капиталын ұлғайту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48 365,8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9 617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52 763,8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53 161,8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53 161,8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"27" тамыздағы №178 Арал аудандық мәслихатының шешіміне 2қосымша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"22" желтоқсандағы № 121 Арал аудандық мәслихатының шешіміне 4қосымша 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ауылдық округтердің бюджеттік бағдарламалары бойынша 2018 жылға арналған шығындар көлемі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7"/>
        <w:gridCol w:w="494"/>
        <w:gridCol w:w="3408"/>
        <w:gridCol w:w="3034"/>
        <w:gridCol w:w="2361"/>
        <w:gridCol w:w="2586"/>
      </w:tblGrid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коды-(123001000) 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коды-(123002000) 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коды-(123003000) Мұқтаж азаматтарға үйде әлеуметтік көмек көрсету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коды-(123004000) 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Аралқұм ауылдық округі әкімінің аппараты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16 412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Атанши ауылдық округі әкімінің аппараты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Ақирек ауылдық округі әкімінің аппараты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14 696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 ауылдық округі әкімінің аппараты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16 230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1 813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20 759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Беларан ауылдық округі әкімінің аппараты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16 266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Бекбауыл ауылдық округі әкімінің аппараты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18 055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Жаңақұрылыс ауылдық округі әкімінің аппараты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23 581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Жіңішкеқұм а/о әкімінің аппараты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Жетес би ауылдық округі әкімінің аппараты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16 948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Қаратерең ауылдық округі әкімінің аппараты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1 774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Құланды ауылдық округі әкімінің аппараты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Қосаман ауылдық округі әкімінің аппараты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14 903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Қосжар ауылдық округі әкімінің аппараты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12 677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Мергенсай ауылдық округі әкімінің аппараты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16 784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ауылдық округі әкімінің аппараты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18 101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42 006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ауылдық округі әкімінің аппараты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13 779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Сапақ ауылдық округі әкімінің аппараты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14 469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Жинағы: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269 596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  <w:tc>
          <w:tcPr>
            <w:tcW w:w="2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134 752</w:t>
            </w:r>
          </w:p>
        </w:tc>
      </w:tr>
    </w:tbl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1896"/>
        <w:gridCol w:w="1960"/>
        <w:gridCol w:w="3115"/>
        <w:gridCol w:w="2346"/>
        <w:gridCol w:w="937"/>
      </w:tblGrid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коды-(123006000) Жергілікті деңгейде мәдени-демалыс жұмыстарын қолдау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коды-(123008000) Елді мекендердің көшелерін жарықтандыру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коды-(123009000) Елді мекендердің санитариясын қамтамасыз ету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коды-(123040000) 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сыныптау коды-(123041000) Мектепке дейінгі білім беру ұйымдарында мемлекеттік білім беру тапсырысын іске асыруға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Жинағы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7 314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32 109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7 896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23 272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43 971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62 033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24 204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38 684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47 993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7 482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36 109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25 692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7 225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25 871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25 931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14 748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31 569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74 188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88 147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39 182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17 409</w:t>
            </w:r>
          </w:p>
        </w:tc>
      </w:tr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162 163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</w:t>
            </w:r>
          </w:p>
        </w:tc>
        <w:tc>
          <w:tcPr>
            <w:tcW w:w="1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  <w:tc>
          <w:tcPr>
            <w:tcW w:w="3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28 500</w:t>
            </w:r>
          </w:p>
        </w:tc>
        <w:tc>
          <w:tcPr>
            <w:tcW w:w="2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