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1f06ae" w14:textId="41f06a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"Тұрғын үй көмегін көрсетудің мөлшері мен тәртібін айқындау туралы" Арал аудандық мәслихатының 2017 жылғы 8 қарашадағы №103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Арал аудандық мәслихатының 2018 жылғы 27 тамыздағы № 181 шешімі. Қызылорда облысының Әділет департаментінде 2018 жылғы 14 қыркүйекте № 6429 болып тіркелді. Күші жойылды - Қызылорда облысы Арал аудандық мәслихатының 2020 жылғы 11 наурыздағы № 324 шешімімен.</w:t>
      </w:r>
    </w:p>
    <w:p>
      <w:pPr>
        <w:spacing w:after="0"/>
        <w:ind w:left="0"/>
        <w:jc w:val="both"/>
      </w:pPr>
      <w:r>
        <w:rPr>
          <w:rFonts w:ascii="Times New Roman"/>
          <w:b w:val="false"/>
          <w:i w:val="false"/>
          <w:color w:val="ff0000"/>
          <w:sz w:val="28"/>
        </w:rPr>
        <w:t xml:space="preserve">
      Ескерту. Күші жойылды - Қызылорда облысы Арал аудандық мәслихатының 11.03.2020 </w:t>
      </w:r>
      <w:r>
        <w:rPr>
          <w:rFonts w:ascii="Times New Roman"/>
          <w:b w:val="false"/>
          <w:i w:val="false"/>
          <w:color w:val="ff0000"/>
          <w:sz w:val="28"/>
        </w:rPr>
        <w:t>№ 324</w:t>
      </w:r>
      <w:r>
        <w:rPr>
          <w:rFonts w:ascii="Times New Roman"/>
          <w:b w:val="false"/>
          <w:i w:val="false"/>
          <w:color w:val="ff0000"/>
          <w:sz w:val="28"/>
        </w:rPr>
        <w:t xml:space="preserve"> шешімімен (алғашқы ресми жарияланған күнінен бастап қолданысқа енгізіледі).</w:t>
      </w:r>
    </w:p>
    <w:bookmarkStart w:name="z4" w:id="0"/>
    <w:p>
      <w:pPr>
        <w:spacing w:after="0"/>
        <w:ind w:left="0"/>
        <w:jc w:val="both"/>
      </w:pPr>
      <w:r>
        <w:rPr>
          <w:rFonts w:ascii="Times New Roman"/>
          <w:b w:val="false"/>
          <w:i w:val="false"/>
          <w:color w:val="000000"/>
          <w:sz w:val="28"/>
        </w:rPr>
        <w:t xml:space="preserve">
      "Тұрғын үй қатынастары туралы" Қазақстан Республикасының 1997 жылғы 16 сәуірдегі Заңының </w:t>
      </w:r>
      <w:r>
        <w:rPr>
          <w:rFonts w:ascii="Times New Roman"/>
          <w:b w:val="false"/>
          <w:i w:val="false"/>
          <w:color w:val="000000"/>
          <w:sz w:val="28"/>
        </w:rPr>
        <w:t>97-бабына</w:t>
      </w:r>
      <w:r>
        <w:rPr>
          <w:rFonts w:ascii="Times New Roman"/>
          <w:b w:val="false"/>
          <w:i w:val="false"/>
          <w:color w:val="000000"/>
          <w:sz w:val="28"/>
        </w:rPr>
        <w:t xml:space="preserve"> және "Тұрғын үй көмегін көрсету ережесін бекіту туралы" Қазақстан Республикасы Үкіметінің 2009 жылғы 30 желтоқсандағы </w:t>
      </w:r>
      <w:r>
        <w:rPr>
          <w:rFonts w:ascii="Times New Roman"/>
          <w:b w:val="false"/>
          <w:i w:val="false"/>
          <w:color w:val="000000"/>
          <w:sz w:val="28"/>
        </w:rPr>
        <w:t>№ 2314</w:t>
      </w:r>
      <w:r>
        <w:rPr>
          <w:rFonts w:ascii="Times New Roman"/>
          <w:b w:val="false"/>
          <w:i w:val="false"/>
          <w:color w:val="000000"/>
          <w:sz w:val="28"/>
        </w:rPr>
        <w:t xml:space="preserve"> қаулысына сәйкес Арал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Арал аудандық мәслихатының 2017 жылғы 8 қарашадағы </w:t>
      </w:r>
      <w:r>
        <w:rPr>
          <w:rFonts w:ascii="Times New Roman"/>
          <w:b w:val="false"/>
          <w:i w:val="false"/>
          <w:color w:val="000000"/>
          <w:sz w:val="28"/>
        </w:rPr>
        <w:t>№ 103</w:t>
      </w:r>
      <w:r>
        <w:rPr>
          <w:rFonts w:ascii="Times New Roman"/>
          <w:b w:val="false"/>
          <w:i w:val="false"/>
          <w:color w:val="000000"/>
          <w:sz w:val="28"/>
        </w:rPr>
        <w:t xml:space="preserve"> "Тұрғын үй көмегін көрсетудің мөлшері мен тәртібін айқындау туралы" (нормативтік құқықтық актілердің мемлекеттік тіркеу Тізілімінде 6041 нөмірімен тіркелген, Қазақстан Республикасының нормативтік құқықтық актілерінің эталондық бақылау банкінде 2017 жылы 06 желтоқсанда жарияланған) шешіміне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Осы шешім алғашқы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Арал аудандық мәслихатының кезектен тыс</w:t>
            </w:r>
          </w:p>
          <w:p>
            <w:pPr>
              <w:spacing w:after="20"/>
              <w:ind w:left="20"/>
              <w:jc w:val="both"/>
            </w:pPr>
          </w:p>
          <w:p>
            <w:pPr>
              <w:spacing w:after="0"/>
              <w:ind w:left="0"/>
              <w:jc w:val="left"/>
            </w:pPr>
          </w:p>
          <w:p>
            <w:pPr>
              <w:spacing w:after="20"/>
              <w:ind w:left="20"/>
              <w:jc w:val="both"/>
            </w:pPr>
            <w:r>
              <w:rPr>
                <w:rFonts w:ascii="Times New Roman"/>
                <w:b w:val="false"/>
                <w:i/>
                <w:color w:val="000000"/>
                <w:sz w:val="20"/>
              </w:rPr>
              <w:t>жиырма тоғызыншы сессиясының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Д.Жалғасбаев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Арал аудандық 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Мадинов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Арал аудандық мәслихатының 2018 жылғы 27 тамыздағы № 181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Арал аудандық мәслихатының 2017 жылғы 8 қарашадағы № 103 шешіміне 1-қосымша</w:t>
            </w:r>
          </w:p>
        </w:tc>
      </w:tr>
    </w:tbl>
    <w:bookmarkStart w:name="z12" w:id="4"/>
    <w:p>
      <w:pPr>
        <w:spacing w:after="0"/>
        <w:ind w:left="0"/>
        <w:jc w:val="left"/>
      </w:pPr>
      <w:r>
        <w:rPr>
          <w:rFonts w:ascii="Times New Roman"/>
          <w:b/>
          <w:i w:val="false"/>
          <w:color w:val="000000"/>
        </w:rPr>
        <w:t xml:space="preserve"> Тұрғын үй көмегін көрсетудің мөлшері мен тәртібі</w:t>
      </w:r>
    </w:p>
    <w:bookmarkEnd w:id="4"/>
    <w:bookmarkStart w:name="z13" w:id="5"/>
    <w:p>
      <w:pPr>
        <w:spacing w:after="0"/>
        <w:ind w:left="0"/>
        <w:jc w:val="both"/>
      </w:pPr>
      <w:r>
        <w:rPr>
          <w:rFonts w:ascii="Times New Roman"/>
          <w:b w:val="false"/>
          <w:i w:val="false"/>
          <w:color w:val="000000"/>
          <w:sz w:val="28"/>
        </w:rPr>
        <w:t xml:space="preserve">
      Осы тұрғын үй көмегін көрсетудің мөлшері мен тәртібі (бұдан әрі-Тәртіп) "Тұрғын үй қатынастары туралы" Қазақстан Республикасының 1997 жылғы 16 сәуірдегі </w:t>
      </w:r>
      <w:r>
        <w:rPr>
          <w:rFonts w:ascii="Times New Roman"/>
          <w:b w:val="false"/>
          <w:i w:val="false"/>
          <w:color w:val="000000"/>
          <w:sz w:val="28"/>
        </w:rPr>
        <w:t>Заңына</w:t>
      </w:r>
      <w:r>
        <w:rPr>
          <w:rFonts w:ascii="Times New Roman"/>
          <w:b w:val="false"/>
          <w:i w:val="false"/>
          <w:color w:val="000000"/>
          <w:sz w:val="28"/>
        </w:rPr>
        <w:t xml:space="preserve"> және "Тұрғын үй көмегін көрсету ережесін бекіту туралы" Қазақстан Республикасы Үкіметінің 2009 жылғы 30 желтоқсандағы </w:t>
      </w:r>
      <w:r>
        <w:rPr>
          <w:rFonts w:ascii="Times New Roman"/>
          <w:b w:val="false"/>
          <w:i w:val="false"/>
          <w:color w:val="000000"/>
          <w:sz w:val="28"/>
        </w:rPr>
        <w:t>№ 2314</w:t>
      </w:r>
      <w:r>
        <w:rPr>
          <w:rFonts w:ascii="Times New Roman"/>
          <w:b w:val="false"/>
          <w:i w:val="false"/>
          <w:color w:val="000000"/>
          <w:sz w:val="28"/>
        </w:rPr>
        <w:t xml:space="preserve"> қаулысына сәйкес әзірленді.</w:t>
      </w:r>
    </w:p>
    <w:bookmarkEnd w:id="5"/>
    <w:bookmarkStart w:name="z14" w:id="6"/>
    <w:p>
      <w:pPr>
        <w:spacing w:after="0"/>
        <w:ind w:left="0"/>
        <w:jc w:val="left"/>
      </w:pPr>
      <w:r>
        <w:rPr>
          <w:rFonts w:ascii="Times New Roman"/>
          <w:b/>
          <w:i w:val="false"/>
          <w:color w:val="000000"/>
        </w:rPr>
        <w:t xml:space="preserve"> 1. Тұрғын үй көмегін көрсету тәртібі</w:t>
      </w:r>
    </w:p>
    <w:bookmarkEnd w:id="6"/>
    <w:bookmarkStart w:name="z15" w:id="7"/>
    <w:p>
      <w:pPr>
        <w:spacing w:after="0"/>
        <w:ind w:left="0"/>
        <w:jc w:val="both"/>
      </w:pPr>
      <w:r>
        <w:rPr>
          <w:rFonts w:ascii="Times New Roman"/>
          <w:b w:val="false"/>
          <w:i w:val="false"/>
          <w:color w:val="000000"/>
          <w:sz w:val="28"/>
        </w:rPr>
        <w:t>
      1. Тұрғын үй көмегi жергілікті бюджет қаражаты есебiнен Арал ауданында тұрақты тұратын аз қамтылған отбасыларға (азаматтарға) ұсынылады:</w:t>
      </w:r>
    </w:p>
    <w:bookmarkEnd w:id="7"/>
    <w:bookmarkStart w:name="z16" w:id="8"/>
    <w:p>
      <w:pPr>
        <w:spacing w:after="0"/>
        <w:ind w:left="0"/>
        <w:jc w:val="both"/>
      </w:pPr>
      <w:r>
        <w:rPr>
          <w:rFonts w:ascii="Times New Roman"/>
          <w:b w:val="false"/>
          <w:i w:val="false"/>
          <w:color w:val="000000"/>
          <w:sz w:val="28"/>
        </w:rPr>
        <w:t>
      1) жекешелендiрiлген тұрғынжайларда тұратын немесе мемлекеттiк тұрғын үй қорындағы тұрғын үй-жайларды (пәтерлердi) жалдаушылар (қосымша жалдаушылар) болып табылатын отбасыларға (азаматтарға) кондоминиум объектісінің ортақ мүлкін күтіп-ұстауға жұмсалатын шығыстарды;</w:t>
      </w:r>
    </w:p>
    <w:bookmarkEnd w:id="8"/>
    <w:bookmarkStart w:name="z17" w:id="9"/>
    <w:p>
      <w:pPr>
        <w:spacing w:after="0"/>
        <w:ind w:left="0"/>
        <w:jc w:val="both"/>
      </w:pPr>
      <w:r>
        <w:rPr>
          <w:rFonts w:ascii="Times New Roman"/>
          <w:b w:val="false"/>
          <w:i w:val="false"/>
          <w:color w:val="000000"/>
          <w:sz w:val="28"/>
        </w:rPr>
        <w:t>
      2) тұрғынжайдың меншiк иелерi немесе жалдаушылары (қосымша жалдаушылары) болып табылатын отбасыларға (азаматтарға) коммуналдық қызметтерiн тұтынуына;</w:t>
      </w:r>
    </w:p>
    <w:bookmarkEnd w:id="9"/>
    <w:bookmarkStart w:name="z18" w:id="10"/>
    <w:p>
      <w:pPr>
        <w:spacing w:after="0"/>
        <w:ind w:left="0"/>
        <w:jc w:val="both"/>
      </w:pPr>
      <w:r>
        <w:rPr>
          <w:rFonts w:ascii="Times New Roman"/>
          <w:b w:val="false"/>
          <w:i w:val="false"/>
          <w:color w:val="000000"/>
          <w:sz w:val="28"/>
        </w:rPr>
        <w:t>
      3) жергiлiктi атқарушы орган жеке тұрғын үй қорынан жалға алған тұрғынжайды пайдаланғаны үшiн жалға алу ақысын төлеуге.</w:t>
      </w:r>
    </w:p>
    <w:bookmarkEnd w:id="10"/>
    <w:bookmarkStart w:name="z19" w:id="11"/>
    <w:p>
      <w:pPr>
        <w:spacing w:after="0"/>
        <w:ind w:left="0"/>
        <w:jc w:val="both"/>
      </w:pPr>
      <w:r>
        <w:rPr>
          <w:rFonts w:ascii="Times New Roman"/>
          <w:b w:val="false"/>
          <w:i w:val="false"/>
          <w:color w:val="000000"/>
          <w:sz w:val="28"/>
        </w:rPr>
        <w:t>
      2. Тұрғын үй көмегі "Арал аудандық жұмыспен қамту, әлеуметтік бағдарламалар және азаматтық хал актілерін тіркеу бөлімі" коммуналдық мемлекеттік мекемесімен (бұдан әрі - уәкілетті орган) тағайындалады.</w:t>
      </w:r>
    </w:p>
    <w:bookmarkEnd w:id="11"/>
    <w:bookmarkStart w:name="z20" w:id="12"/>
    <w:p>
      <w:pPr>
        <w:spacing w:after="0"/>
        <w:ind w:left="0"/>
        <w:jc w:val="both"/>
      </w:pPr>
      <w:r>
        <w:rPr>
          <w:rFonts w:ascii="Times New Roman"/>
          <w:b w:val="false"/>
          <w:i w:val="false"/>
          <w:color w:val="000000"/>
          <w:sz w:val="28"/>
        </w:rPr>
        <w:t>
      3. Тұрғын үй көмегіне өтініштерді қабылдау және мемлекеттік қызмет көрсету нәтижелерін беру "Азаматтарға арналған үкімет" мемлекеттік корпорациясы" коммерциялық емес акционерлік қоғамының Қызылорда облысы бойынша филиалы Арал аудандық бөлімі (бұдан әрі - Бөлім) және "электронды үкіметтің www.egov.kz веб-порталы (бұдан әрі-портал) арқылы жүзеге асырылады.</w:t>
      </w:r>
    </w:p>
    <w:bookmarkEnd w:id="12"/>
    <w:bookmarkStart w:name="z21" w:id="13"/>
    <w:p>
      <w:pPr>
        <w:spacing w:after="0"/>
        <w:ind w:left="0"/>
        <w:jc w:val="both"/>
      </w:pPr>
      <w:r>
        <w:rPr>
          <w:rFonts w:ascii="Times New Roman"/>
          <w:b w:val="false"/>
          <w:i w:val="false"/>
          <w:color w:val="000000"/>
          <w:sz w:val="28"/>
        </w:rPr>
        <w:t>
      3-1. Отбасы (азамат) (не нотариат куәландырған сенімхат бойынша оның өкілі) тұрғын үй көмегін тағайындау үшін Бөлімге немесе "электрондық үкімет" веб-порталына тоқсанына бір рет жүгінуге құқылы.</w:t>
      </w:r>
    </w:p>
    <w:bookmarkEnd w:id="13"/>
    <w:bookmarkStart w:name="z22" w:id="14"/>
    <w:p>
      <w:pPr>
        <w:spacing w:after="0"/>
        <w:ind w:left="0"/>
        <w:jc w:val="both"/>
      </w:pPr>
      <w:r>
        <w:rPr>
          <w:rFonts w:ascii="Times New Roman"/>
          <w:b w:val="false"/>
          <w:i w:val="false"/>
          <w:color w:val="000000"/>
          <w:sz w:val="28"/>
        </w:rPr>
        <w:t>
      3-2. Құжаттарды қарау және тұрғын үй көмегін көрсету туралы шешім қабылдау немесе көрсетуден бас тарту туралы дәлелді жауап беру мерзімі Бөлімнен құжаттардың толық топтамасын алған күннен бастап сегіз жұмыс күнін құрайды.</w:t>
      </w:r>
    </w:p>
    <w:bookmarkEnd w:id="14"/>
    <w:bookmarkStart w:name="z23" w:id="15"/>
    <w:p>
      <w:pPr>
        <w:spacing w:after="0"/>
        <w:ind w:left="0"/>
        <w:jc w:val="both"/>
      </w:pPr>
      <w:r>
        <w:rPr>
          <w:rFonts w:ascii="Times New Roman"/>
          <w:b w:val="false"/>
          <w:i w:val="false"/>
          <w:color w:val="000000"/>
          <w:sz w:val="28"/>
        </w:rPr>
        <w:t>
      4. Отбасы (азамат) (не нотариат куәландырған сенімхат бойынша оның өкілі) тұрғын үй көмегін тағайындау үшін Бөлімге және/немесе "электрондық үкімет" веб-порталы арқылы өтініш береді және мынадай құжаттарды қоса береді:</w:t>
      </w:r>
    </w:p>
    <w:bookmarkEnd w:id="15"/>
    <w:bookmarkStart w:name="z24" w:id="16"/>
    <w:p>
      <w:pPr>
        <w:spacing w:after="0"/>
        <w:ind w:left="0"/>
        <w:jc w:val="both"/>
      </w:pPr>
      <w:r>
        <w:rPr>
          <w:rFonts w:ascii="Times New Roman"/>
          <w:b w:val="false"/>
          <w:i w:val="false"/>
          <w:color w:val="000000"/>
          <w:sz w:val="28"/>
        </w:rPr>
        <w:t>
      1) өтініш берушінің жеке басын куәландыратын құжат (жеке басын сәйкестендіру үшін түпнұсқасы беріледі);</w:t>
      </w:r>
    </w:p>
    <w:bookmarkEnd w:id="16"/>
    <w:bookmarkStart w:name="z25" w:id="17"/>
    <w:p>
      <w:pPr>
        <w:spacing w:after="0"/>
        <w:ind w:left="0"/>
        <w:jc w:val="both"/>
      </w:pPr>
      <w:r>
        <w:rPr>
          <w:rFonts w:ascii="Times New Roman"/>
          <w:b w:val="false"/>
          <w:i w:val="false"/>
          <w:color w:val="000000"/>
          <w:sz w:val="28"/>
        </w:rPr>
        <w:t>
      2) отбасының табысын растайтын құжаттар. Тұрғын үй көмегін алуға үмiткер отбасының (Қазақстан Республикасы азаматының) жиынтық табысын есептеу тәртiбiн тұрғын үй қатынастары саласындағы уәкілетті орган айқындайды;</w:t>
      </w:r>
    </w:p>
    <w:bookmarkEnd w:id="17"/>
    <w:bookmarkStart w:name="z26" w:id="18"/>
    <w:p>
      <w:pPr>
        <w:spacing w:after="0"/>
        <w:ind w:left="0"/>
        <w:jc w:val="both"/>
      </w:pPr>
      <w:r>
        <w:rPr>
          <w:rFonts w:ascii="Times New Roman"/>
          <w:b w:val="false"/>
          <w:i w:val="false"/>
          <w:color w:val="000000"/>
          <w:sz w:val="28"/>
        </w:rPr>
        <w:t>
      3) өтініш берушінің тұрғылықты тұратын жерiнен мекенжай анықтамасы (тиісті мемлекеттік ақпараттық жүйелерден алынатын мәліметтерді қоспағанда);</w:t>
      </w:r>
    </w:p>
    <w:bookmarkEnd w:id="18"/>
    <w:bookmarkStart w:name="z27" w:id="19"/>
    <w:p>
      <w:pPr>
        <w:spacing w:after="0"/>
        <w:ind w:left="0"/>
        <w:jc w:val="both"/>
      </w:pPr>
      <w:r>
        <w:rPr>
          <w:rFonts w:ascii="Times New Roman"/>
          <w:b w:val="false"/>
          <w:i w:val="false"/>
          <w:color w:val="000000"/>
          <w:sz w:val="28"/>
        </w:rPr>
        <w:t>
      4) жылжымайтын мүлiктiң болуы (болмауы) туралы анықтама (тиісті мемлекеттік ақпараттық жүйелерден алынатын мәліметтерді қоспағанда);</w:t>
      </w:r>
    </w:p>
    <w:bookmarkEnd w:id="19"/>
    <w:bookmarkStart w:name="z28" w:id="20"/>
    <w:p>
      <w:pPr>
        <w:spacing w:after="0"/>
        <w:ind w:left="0"/>
        <w:jc w:val="both"/>
      </w:pPr>
      <w:r>
        <w:rPr>
          <w:rFonts w:ascii="Times New Roman"/>
          <w:b w:val="false"/>
          <w:i w:val="false"/>
          <w:color w:val="000000"/>
          <w:sz w:val="28"/>
        </w:rPr>
        <w:t>
      5) зейнетақы аударымдары туралы анықтама (тиісті мемлекеттік ақпараттық жүйелерден алынатын мәліметтерді қоспағанда);</w:t>
      </w:r>
    </w:p>
    <w:bookmarkEnd w:id="20"/>
    <w:bookmarkStart w:name="z29" w:id="21"/>
    <w:p>
      <w:pPr>
        <w:spacing w:after="0"/>
        <w:ind w:left="0"/>
        <w:jc w:val="both"/>
      </w:pPr>
      <w:r>
        <w:rPr>
          <w:rFonts w:ascii="Times New Roman"/>
          <w:b w:val="false"/>
          <w:i w:val="false"/>
          <w:color w:val="000000"/>
          <w:sz w:val="28"/>
        </w:rPr>
        <w:t>
      6) жұмыс орнынан немесе жұмыссыз адам ретінде тіркелуі туралы анықтама;</w:t>
      </w:r>
    </w:p>
    <w:bookmarkEnd w:id="21"/>
    <w:bookmarkStart w:name="z30" w:id="22"/>
    <w:p>
      <w:pPr>
        <w:spacing w:after="0"/>
        <w:ind w:left="0"/>
        <w:jc w:val="both"/>
      </w:pPr>
      <w:r>
        <w:rPr>
          <w:rFonts w:ascii="Times New Roman"/>
          <w:b w:val="false"/>
          <w:i w:val="false"/>
          <w:color w:val="000000"/>
          <w:sz w:val="28"/>
        </w:rPr>
        <w:t>
      7) балаларға және асырауындағы басқа да адамдарға алименттер туралы мәліметтер;</w:t>
      </w:r>
    </w:p>
    <w:bookmarkEnd w:id="22"/>
    <w:bookmarkStart w:name="z31" w:id="23"/>
    <w:p>
      <w:pPr>
        <w:spacing w:after="0"/>
        <w:ind w:left="0"/>
        <w:jc w:val="both"/>
      </w:pPr>
      <w:r>
        <w:rPr>
          <w:rFonts w:ascii="Times New Roman"/>
          <w:b w:val="false"/>
          <w:i w:val="false"/>
          <w:color w:val="000000"/>
          <w:sz w:val="28"/>
        </w:rPr>
        <w:t>
      8) банктік шоты;</w:t>
      </w:r>
    </w:p>
    <w:bookmarkEnd w:id="23"/>
    <w:bookmarkStart w:name="z32" w:id="24"/>
    <w:p>
      <w:pPr>
        <w:spacing w:after="0"/>
        <w:ind w:left="0"/>
        <w:jc w:val="both"/>
      </w:pPr>
      <w:r>
        <w:rPr>
          <w:rFonts w:ascii="Times New Roman"/>
          <w:b w:val="false"/>
          <w:i w:val="false"/>
          <w:color w:val="000000"/>
          <w:sz w:val="28"/>
        </w:rPr>
        <w:t>
      9) тұрғын үйді (тұрғын ғимаратты) күтіп ұстауға арналған ай сайынғы жарналардың мөлшері туралы шоттар;</w:t>
      </w:r>
    </w:p>
    <w:bookmarkEnd w:id="24"/>
    <w:bookmarkStart w:name="z33" w:id="25"/>
    <w:p>
      <w:pPr>
        <w:spacing w:after="0"/>
        <w:ind w:left="0"/>
        <w:jc w:val="both"/>
      </w:pPr>
      <w:r>
        <w:rPr>
          <w:rFonts w:ascii="Times New Roman"/>
          <w:b w:val="false"/>
          <w:i w:val="false"/>
          <w:color w:val="000000"/>
          <w:sz w:val="28"/>
        </w:rPr>
        <w:t>
      10) коммуналдық қызметтерді тұтынуға арналған шоттар;</w:t>
      </w:r>
    </w:p>
    <w:bookmarkEnd w:id="25"/>
    <w:bookmarkStart w:name="z34" w:id="26"/>
    <w:p>
      <w:pPr>
        <w:spacing w:after="0"/>
        <w:ind w:left="0"/>
        <w:jc w:val="both"/>
      </w:pPr>
      <w:r>
        <w:rPr>
          <w:rFonts w:ascii="Times New Roman"/>
          <w:b w:val="false"/>
          <w:i w:val="false"/>
          <w:color w:val="000000"/>
          <w:sz w:val="28"/>
        </w:rPr>
        <w:t>
      11) телекоммуникация қызметтері үшін түбіртек-шот немесе байланыс қызметтерін көрсетуге арналған шарттың көшірмесі;</w:t>
      </w:r>
    </w:p>
    <w:bookmarkEnd w:id="26"/>
    <w:bookmarkStart w:name="z35" w:id="27"/>
    <w:p>
      <w:pPr>
        <w:spacing w:after="0"/>
        <w:ind w:left="0"/>
        <w:jc w:val="both"/>
      </w:pPr>
      <w:r>
        <w:rPr>
          <w:rFonts w:ascii="Times New Roman"/>
          <w:b w:val="false"/>
          <w:i w:val="false"/>
          <w:color w:val="000000"/>
          <w:sz w:val="28"/>
        </w:rPr>
        <w:t>
      12) жеке тұрғын үй қорынан жергілікті атқарушы орган жалдаған тұрғын үйді пайдаланғаны үшін жергілікті атқарушы орган берген жалдау ақысының мөлшері туралы шот.</w:t>
      </w:r>
    </w:p>
    <w:bookmarkEnd w:id="27"/>
    <w:bookmarkStart w:name="z36" w:id="28"/>
    <w:p>
      <w:pPr>
        <w:spacing w:after="0"/>
        <w:ind w:left="0"/>
        <w:jc w:val="both"/>
      </w:pPr>
      <w:r>
        <w:rPr>
          <w:rFonts w:ascii="Times New Roman"/>
          <w:b w:val="false"/>
          <w:i w:val="false"/>
          <w:color w:val="000000"/>
          <w:sz w:val="28"/>
        </w:rPr>
        <w:t>
      Осы тармақта көзделмеген құжаттарды талап етуге жол берілмейді.</w:t>
      </w:r>
    </w:p>
    <w:bookmarkEnd w:id="28"/>
    <w:bookmarkStart w:name="z37" w:id="29"/>
    <w:p>
      <w:pPr>
        <w:spacing w:after="0"/>
        <w:ind w:left="0"/>
        <w:jc w:val="both"/>
      </w:pPr>
      <w:r>
        <w:rPr>
          <w:rFonts w:ascii="Times New Roman"/>
          <w:b w:val="false"/>
          <w:i w:val="false"/>
          <w:color w:val="000000"/>
          <w:sz w:val="28"/>
        </w:rPr>
        <w:t xml:space="preserve">
      Отбасы (азамат) (не нотариат куәландырған сенімхат бойынша оның өкілі) қайта өтініш берген кезде осы Тәртіптің </w:t>
      </w:r>
      <w:r>
        <w:rPr>
          <w:rFonts w:ascii="Times New Roman"/>
          <w:b w:val="false"/>
          <w:i w:val="false"/>
          <w:color w:val="000000"/>
          <w:sz w:val="28"/>
        </w:rPr>
        <w:t>4-5-тармағында</w:t>
      </w:r>
      <w:r>
        <w:rPr>
          <w:rFonts w:ascii="Times New Roman"/>
          <w:b w:val="false"/>
          <w:i w:val="false"/>
          <w:color w:val="000000"/>
          <w:sz w:val="28"/>
        </w:rPr>
        <w:t xml:space="preserve"> көзделген жағдайды қоспағанда, отбасының табыстарын растайтын құжаттарды және коммуналдық шығыстарға арналған шоттарын ғана ұсынады.</w:t>
      </w:r>
    </w:p>
    <w:bookmarkEnd w:id="29"/>
    <w:bookmarkStart w:name="z38" w:id="30"/>
    <w:p>
      <w:pPr>
        <w:spacing w:after="0"/>
        <w:ind w:left="0"/>
        <w:jc w:val="both"/>
      </w:pPr>
      <w:r>
        <w:rPr>
          <w:rFonts w:ascii="Times New Roman"/>
          <w:b w:val="false"/>
          <w:i w:val="false"/>
          <w:color w:val="000000"/>
          <w:sz w:val="28"/>
        </w:rPr>
        <w:t>
      4-1. Бөлім арқылы құжаттар қабылданған кезде көрсетілетін қызметті алушыға тиісті құжаттардың қабылданғаны туралы қолхат беріледі.</w:t>
      </w:r>
    </w:p>
    <w:bookmarkEnd w:id="30"/>
    <w:bookmarkStart w:name="z39" w:id="31"/>
    <w:p>
      <w:pPr>
        <w:spacing w:after="0"/>
        <w:ind w:left="0"/>
        <w:jc w:val="both"/>
      </w:pPr>
      <w:r>
        <w:rPr>
          <w:rFonts w:ascii="Times New Roman"/>
          <w:b w:val="false"/>
          <w:i w:val="false"/>
          <w:color w:val="000000"/>
          <w:sz w:val="28"/>
        </w:rPr>
        <w:t xml:space="preserve">
      4-2. Осы Тәртіптің </w:t>
      </w:r>
      <w:r>
        <w:rPr>
          <w:rFonts w:ascii="Times New Roman"/>
          <w:b w:val="false"/>
          <w:i w:val="false"/>
          <w:color w:val="000000"/>
          <w:sz w:val="28"/>
        </w:rPr>
        <w:t>4-тармағында</w:t>
      </w:r>
      <w:r>
        <w:rPr>
          <w:rFonts w:ascii="Times New Roman"/>
          <w:b w:val="false"/>
          <w:i w:val="false"/>
          <w:color w:val="000000"/>
          <w:sz w:val="28"/>
        </w:rPr>
        <w:t xml:space="preserve"> көзделген құжаттар топтамасы толық ұсынылмаған жағдайда, Бөлім қызметкері құжаттарды қабылдаудан бас тарту туралы қолхат береді.</w:t>
      </w:r>
    </w:p>
    <w:bookmarkEnd w:id="31"/>
    <w:bookmarkStart w:name="z40" w:id="32"/>
    <w:p>
      <w:pPr>
        <w:spacing w:after="0"/>
        <w:ind w:left="0"/>
        <w:jc w:val="both"/>
      </w:pPr>
      <w:r>
        <w:rPr>
          <w:rFonts w:ascii="Times New Roman"/>
          <w:b w:val="false"/>
          <w:i w:val="false"/>
          <w:color w:val="000000"/>
          <w:sz w:val="28"/>
        </w:rPr>
        <w:t>
      4-3. "Электрондық үкімет" веб-порталы арқылы өтініш жасаған жағдайда көрсетілетін қызметті алушының "жеке кабинетіне" мемлекеттік көрсетілетін қызмет көрсетуге сұрау салуының қабылдағаны туралы мәртебе, сондай-ақ мемлекеттік көрсетілетін қызметтің нәтижесін алу күні мен уақыты көрсетіле отырып, хабарлама жіберіледі.</w:t>
      </w:r>
    </w:p>
    <w:bookmarkEnd w:id="32"/>
    <w:bookmarkStart w:name="z41" w:id="33"/>
    <w:p>
      <w:pPr>
        <w:spacing w:after="0"/>
        <w:ind w:left="0"/>
        <w:jc w:val="both"/>
      </w:pPr>
      <w:r>
        <w:rPr>
          <w:rFonts w:ascii="Times New Roman"/>
          <w:b w:val="false"/>
          <w:i w:val="false"/>
          <w:color w:val="000000"/>
          <w:sz w:val="28"/>
        </w:rPr>
        <w:t>
      4-4. Бөлім өтінішті ақпараттық жүйе арқылы қабылдайды және оны тұрғын үй көмегін тағайындауды жүзеге асыратын уәкілетті органға жібереді.</w:t>
      </w:r>
    </w:p>
    <w:bookmarkEnd w:id="33"/>
    <w:bookmarkStart w:name="z42" w:id="34"/>
    <w:p>
      <w:pPr>
        <w:spacing w:after="0"/>
        <w:ind w:left="0"/>
        <w:jc w:val="both"/>
      </w:pPr>
      <w:r>
        <w:rPr>
          <w:rFonts w:ascii="Times New Roman"/>
          <w:b w:val="false"/>
          <w:i w:val="false"/>
          <w:color w:val="000000"/>
          <w:sz w:val="28"/>
        </w:rPr>
        <w:t>
      4-5. Уәкілетті орган отбасы (азамат) (не нотариат куәландырған сенімхат бойынша оның өкілі) ұсынған құжаттардың және (немесе) олардағы деректердің (мәліметтердің) дұрыс емес екенін анықтау негізінде тұрғын үй көмегін беруден бас тартады және өтініш берілген күннен бастап 5 (бес) жұмыс күні ішінде өтініш берушіге "электрондық үкімет" веб-порталы не Бөлім арқылы дәлелді бас тартуды жібереді.</w:t>
      </w:r>
    </w:p>
    <w:bookmarkEnd w:id="34"/>
    <w:bookmarkStart w:name="z43" w:id="35"/>
    <w:p>
      <w:pPr>
        <w:spacing w:after="0"/>
        <w:ind w:left="0"/>
        <w:jc w:val="both"/>
      </w:pPr>
      <w:r>
        <w:rPr>
          <w:rFonts w:ascii="Times New Roman"/>
          <w:b w:val="false"/>
          <w:i w:val="false"/>
          <w:color w:val="000000"/>
          <w:sz w:val="28"/>
        </w:rPr>
        <w:t>
      4-6. Тұрғын үй көмегін тағайындау туралы шешімді не кызметті көрсетуден бас тарту туралы дәлелді жауапты тұрғын үй көмегін тағайындауды жүзеге асыратын уәкілетті орган қабылдайды. Тағайындау туралы хабарлама не тағайындаудан бас тарту туралы дәлелді жауап Бөлім немесе электрондық құжат ретінде "жеке кабинетке" жіберіледі.".</w:t>
      </w:r>
    </w:p>
    <w:bookmarkEnd w:id="35"/>
    <w:bookmarkStart w:name="z44" w:id="36"/>
    <w:p>
      <w:pPr>
        <w:spacing w:after="0"/>
        <w:ind w:left="0"/>
        <w:jc w:val="both"/>
      </w:pPr>
      <w:r>
        <w:rPr>
          <w:rFonts w:ascii="Times New Roman"/>
          <w:b w:val="false"/>
          <w:i w:val="false"/>
          <w:color w:val="000000"/>
          <w:sz w:val="28"/>
        </w:rPr>
        <w:t>
      5. Уәкілетті органмен отбасының (азаматтың) жиынтық табысы қолданыстағы заңнамада белгіленген тәртіппен тұрғын үй көмегін тағайындауға өтініш жасаған тоқсанның алдындағы тоқсанына есептеледі және тұрғын үй көмегі өтініш берген айдан бастап ағымдағы тоқсанға тағайындалады.</w:t>
      </w:r>
    </w:p>
    <w:bookmarkEnd w:id="36"/>
    <w:bookmarkStart w:name="z45" w:id="37"/>
    <w:p>
      <w:pPr>
        <w:spacing w:after="0"/>
        <w:ind w:left="0"/>
        <w:jc w:val="both"/>
      </w:pPr>
      <w:r>
        <w:rPr>
          <w:rFonts w:ascii="Times New Roman"/>
          <w:b w:val="false"/>
          <w:i w:val="false"/>
          <w:color w:val="000000"/>
          <w:sz w:val="28"/>
        </w:rPr>
        <w:t xml:space="preserve">
      6. Тұрғын үй көмегін алуға үміткер отбасының (азаматтың) жиынтық табысын есептеу тәртібі Қазақстан Республикасы құрылыс және тұрғын үй-коммуналдық шаруашылық істері Агенттігі төрағасының 2011 жылғы 5 желтоқсандағы </w:t>
      </w:r>
      <w:r>
        <w:rPr>
          <w:rFonts w:ascii="Times New Roman"/>
          <w:b w:val="false"/>
          <w:i w:val="false"/>
          <w:color w:val="000000"/>
          <w:sz w:val="28"/>
        </w:rPr>
        <w:t>№ 471</w:t>
      </w:r>
      <w:r>
        <w:rPr>
          <w:rFonts w:ascii="Times New Roman"/>
          <w:b w:val="false"/>
          <w:i w:val="false"/>
          <w:color w:val="000000"/>
          <w:sz w:val="28"/>
        </w:rPr>
        <w:t xml:space="preserve"> бұйрығымен бекітілген Тұрғын үй көмегін алуға, сондай-ақ мемлекеттік тұрғын үй қорынан тұрғын үйді немесе жеке тұрғын үй қорынан жергілікті атқарушы орган жалдаған тұрғын үйді алуға үміткер отбасының (азаматтың) жиынтық табысын есептеу қағидасына сәйкес есептеледі (нормативтік құқықтық актілерді мемлекеттік тіркеу Тізілімінде 7412 нөмірімен тіркелген).</w:t>
      </w:r>
    </w:p>
    <w:bookmarkEnd w:id="37"/>
    <w:bookmarkStart w:name="z46" w:id="38"/>
    <w:p>
      <w:pPr>
        <w:spacing w:after="0"/>
        <w:ind w:left="0"/>
        <w:jc w:val="left"/>
      </w:pPr>
      <w:r>
        <w:rPr>
          <w:rFonts w:ascii="Times New Roman"/>
          <w:b/>
          <w:i w:val="false"/>
          <w:color w:val="000000"/>
        </w:rPr>
        <w:t xml:space="preserve"> 2. Тұрғын үй көмегін көрсету мөлшері</w:t>
      </w:r>
    </w:p>
    <w:bookmarkEnd w:id="38"/>
    <w:bookmarkStart w:name="z47" w:id="39"/>
    <w:p>
      <w:pPr>
        <w:spacing w:after="0"/>
        <w:ind w:left="0"/>
        <w:jc w:val="both"/>
      </w:pPr>
      <w:r>
        <w:rPr>
          <w:rFonts w:ascii="Times New Roman"/>
          <w:b w:val="false"/>
          <w:i w:val="false"/>
          <w:color w:val="000000"/>
          <w:sz w:val="28"/>
        </w:rPr>
        <w:t>
      7. Аз қамтылған отбасылардың (азаматтардың) тұрғын үй көмегiн есептеуге қабылданатын шығыстары жоғарыда көрсетiлген бағыттардың әрқайсысы бойынша шығыстардың сомасы ретiнде айқындалады.</w:t>
      </w:r>
    </w:p>
    <w:bookmarkEnd w:id="39"/>
    <w:bookmarkStart w:name="z48" w:id="40"/>
    <w:p>
      <w:pPr>
        <w:spacing w:after="0"/>
        <w:ind w:left="0"/>
        <w:jc w:val="both"/>
      </w:pPr>
      <w:r>
        <w:rPr>
          <w:rFonts w:ascii="Times New Roman"/>
          <w:b w:val="false"/>
          <w:i w:val="false"/>
          <w:color w:val="000000"/>
          <w:sz w:val="28"/>
        </w:rPr>
        <w:t>
      8. Белгіленген нормалар шегіндегі шекті жол берілетін шығыстар үлесі отбасының (азаматтың) жиынтық табысының 12 пайыз мөлшерінде белгіленеді.</w:t>
      </w:r>
    </w:p>
    <w:bookmarkEnd w:id="40"/>
    <w:bookmarkStart w:name="z49" w:id="41"/>
    <w:p>
      <w:pPr>
        <w:spacing w:after="0"/>
        <w:ind w:left="0"/>
        <w:jc w:val="both"/>
      </w:pPr>
      <w:r>
        <w:rPr>
          <w:rFonts w:ascii="Times New Roman"/>
          <w:b w:val="false"/>
          <w:i w:val="false"/>
          <w:color w:val="000000"/>
          <w:sz w:val="28"/>
        </w:rPr>
        <w:t>
      9. Есептегіш құралдары жоқ тұтынушылар үшін өтем шараларымен қамтамасыз етілетін коммуналдық қызметтерді тұтыну нормативтері қолданыстағы заңнамаға сәйкес белгіленеді.</w:t>
      </w:r>
    </w:p>
    <w:bookmarkEnd w:id="41"/>
    <w:bookmarkStart w:name="z50" w:id="42"/>
    <w:p>
      <w:pPr>
        <w:spacing w:after="0"/>
        <w:ind w:left="0"/>
        <w:jc w:val="both"/>
      </w:pPr>
      <w:r>
        <w:rPr>
          <w:rFonts w:ascii="Times New Roman"/>
          <w:b w:val="false"/>
          <w:i w:val="false"/>
          <w:color w:val="000000"/>
          <w:sz w:val="28"/>
        </w:rPr>
        <w:t>
      Егер шығыстарға нормативтер мен тарифтер заңнамамен белгіленген тәртіпте анықталмаса, шығындарды өтеу нақтылы шығыстар бойынша жүргізіледі.</w:t>
      </w:r>
    </w:p>
    <w:bookmarkEnd w:id="42"/>
    <w:bookmarkStart w:name="z51" w:id="43"/>
    <w:p>
      <w:pPr>
        <w:spacing w:after="0"/>
        <w:ind w:left="0"/>
        <w:jc w:val="both"/>
      </w:pPr>
      <w:r>
        <w:rPr>
          <w:rFonts w:ascii="Times New Roman"/>
          <w:b w:val="false"/>
          <w:i w:val="false"/>
          <w:color w:val="000000"/>
          <w:sz w:val="28"/>
        </w:rPr>
        <w:t>
      10. Аз қамтылған отбасыларға (азаматтарға) тұрғын үй көмегін тағайындау төмендегі пайдалану нормасына сәйкес жүргізіледі:</w:t>
      </w:r>
    </w:p>
    <w:bookmarkEnd w:id="43"/>
    <w:bookmarkStart w:name="z52" w:id="44"/>
    <w:p>
      <w:pPr>
        <w:spacing w:after="0"/>
        <w:ind w:left="0"/>
        <w:jc w:val="both"/>
      </w:pPr>
      <w:r>
        <w:rPr>
          <w:rFonts w:ascii="Times New Roman"/>
          <w:b w:val="false"/>
          <w:i w:val="false"/>
          <w:color w:val="000000"/>
          <w:sz w:val="28"/>
        </w:rPr>
        <w:t>
      1) Электр қуатын пайдалану нормалары 1 айға:</w:t>
      </w:r>
    </w:p>
    <w:bookmarkEnd w:id="44"/>
    <w:bookmarkStart w:name="z53" w:id="45"/>
    <w:p>
      <w:pPr>
        <w:spacing w:after="0"/>
        <w:ind w:left="0"/>
        <w:jc w:val="both"/>
      </w:pPr>
      <w:r>
        <w:rPr>
          <w:rFonts w:ascii="Times New Roman"/>
          <w:b w:val="false"/>
          <w:i w:val="false"/>
          <w:color w:val="000000"/>
          <w:sz w:val="28"/>
        </w:rPr>
        <w:t>
      1 адамға – 70 киловатт;</w:t>
      </w:r>
    </w:p>
    <w:bookmarkEnd w:id="45"/>
    <w:bookmarkStart w:name="z54" w:id="46"/>
    <w:p>
      <w:pPr>
        <w:spacing w:after="0"/>
        <w:ind w:left="0"/>
        <w:jc w:val="both"/>
      </w:pPr>
      <w:r>
        <w:rPr>
          <w:rFonts w:ascii="Times New Roman"/>
          <w:b w:val="false"/>
          <w:i w:val="false"/>
          <w:color w:val="000000"/>
          <w:sz w:val="28"/>
        </w:rPr>
        <w:t>
      2 адамға – 140 киловатт;</w:t>
      </w:r>
    </w:p>
    <w:bookmarkEnd w:id="46"/>
    <w:bookmarkStart w:name="z55" w:id="47"/>
    <w:p>
      <w:pPr>
        <w:spacing w:after="0"/>
        <w:ind w:left="0"/>
        <w:jc w:val="both"/>
      </w:pPr>
      <w:r>
        <w:rPr>
          <w:rFonts w:ascii="Times New Roman"/>
          <w:b w:val="false"/>
          <w:i w:val="false"/>
          <w:color w:val="000000"/>
          <w:sz w:val="28"/>
        </w:rPr>
        <w:t>
      3 және одан да көп адамға – 210 киловатт.</w:t>
      </w:r>
    </w:p>
    <w:bookmarkEnd w:id="47"/>
    <w:bookmarkStart w:name="z56" w:id="48"/>
    <w:p>
      <w:pPr>
        <w:spacing w:after="0"/>
        <w:ind w:left="0"/>
        <w:jc w:val="both"/>
      </w:pPr>
      <w:r>
        <w:rPr>
          <w:rFonts w:ascii="Times New Roman"/>
          <w:b w:val="false"/>
          <w:i w:val="false"/>
          <w:color w:val="000000"/>
          <w:sz w:val="28"/>
        </w:rPr>
        <w:t>
      2) Газ пайдалану нормалары 1 айға:</w:t>
      </w:r>
    </w:p>
    <w:bookmarkEnd w:id="48"/>
    <w:bookmarkStart w:name="z57" w:id="49"/>
    <w:p>
      <w:pPr>
        <w:spacing w:after="0"/>
        <w:ind w:left="0"/>
        <w:jc w:val="both"/>
      </w:pPr>
      <w:r>
        <w:rPr>
          <w:rFonts w:ascii="Times New Roman"/>
          <w:b w:val="false"/>
          <w:i w:val="false"/>
          <w:color w:val="000000"/>
          <w:sz w:val="28"/>
        </w:rPr>
        <w:t>
      4 адамға дейін – 10 килограмм;</w:t>
      </w:r>
    </w:p>
    <w:bookmarkEnd w:id="49"/>
    <w:bookmarkStart w:name="z58" w:id="50"/>
    <w:p>
      <w:pPr>
        <w:spacing w:after="0"/>
        <w:ind w:left="0"/>
        <w:jc w:val="both"/>
      </w:pPr>
      <w:r>
        <w:rPr>
          <w:rFonts w:ascii="Times New Roman"/>
          <w:b w:val="false"/>
          <w:i w:val="false"/>
          <w:color w:val="000000"/>
          <w:sz w:val="28"/>
        </w:rPr>
        <w:t>
      4 және одан да көп адамға – 20 килограмм.</w:t>
      </w:r>
    </w:p>
    <w:bookmarkEnd w:id="50"/>
    <w:bookmarkStart w:name="z59" w:id="51"/>
    <w:p>
      <w:pPr>
        <w:spacing w:after="0"/>
        <w:ind w:left="0"/>
        <w:jc w:val="both"/>
      </w:pPr>
      <w:r>
        <w:rPr>
          <w:rFonts w:ascii="Times New Roman"/>
          <w:b w:val="false"/>
          <w:i w:val="false"/>
          <w:color w:val="000000"/>
          <w:sz w:val="28"/>
        </w:rPr>
        <w:t>
      3) Отын пайдалану от жағу маусымына:</w:t>
      </w:r>
    </w:p>
    <w:bookmarkEnd w:id="51"/>
    <w:bookmarkStart w:name="z60" w:id="52"/>
    <w:p>
      <w:pPr>
        <w:spacing w:after="0"/>
        <w:ind w:left="0"/>
        <w:jc w:val="both"/>
      </w:pPr>
      <w:r>
        <w:rPr>
          <w:rFonts w:ascii="Times New Roman"/>
          <w:b w:val="false"/>
          <w:i w:val="false"/>
          <w:color w:val="000000"/>
          <w:sz w:val="28"/>
        </w:rPr>
        <w:t>
      отбасына (азаматқа) айына – 1 тонна.</w:t>
      </w:r>
    </w:p>
    <w:bookmarkEnd w:id="52"/>
    <w:bookmarkStart w:name="z61" w:id="53"/>
    <w:p>
      <w:pPr>
        <w:spacing w:after="0"/>
        <w:ind w:left="0"/>
        <w:jc w:val="both"/>
      </w:pPr>
      <w:r>
        <w:rPr>
          <w:rFonts w:ascii="Times New Roman"/>
          <w:b w:val="false"/>
          <w:i w:val="false"/>
          <w:color w:val="000000"/>
          <w:sz w:val="28"/>
        </w:rPr>
        <w:t>
      Тұрғын үйді қамтамасыз етуге қажетті сумен жабдықтау, жылумен жабдықтау, қоқыс шығару шығыстарын пайдалану нормалары мен тарифтерін қызмет көрсететіндер ұсынады.</w:t>
      </w:r>
    </w:p>
    <w:bookmarkEnd w:id="53"/>
    <w:bookmarkStart w:name="z62" w:id="54"/>
    <w:p>
      <w:pPr>
        <w:spacing w:after="0"/>
        <w:ind w:left="0"/>
        <w:jc w:val="both"/>
      </w:pPr>
      <w:r>
        <w:rPr>
          <w:rFonts w:ascii="Times New Roman"/>
          <w:b w:val="false"/>
          <w:i w:val="false"/>
          <w:color w:val="000000"/>
          <w:sz w:val="28"/>
        </w:rPr>
        <w:t xml:space="preserve">
      11. Телекоммуникациялар желісіне қосылған телефон үшін абоненттік төлемақы тарифтерінің көтерілуіне өтемақы Қазақстан Республикасы Үкіметінің 2009 жылғы 14 сәуірдегі </w:t>
      </w:r>
      <w:r>
        <w:rPr>
          <w:rFonts w:ascii="Times New Roman"/>
          <w:b w:val="false"/>
          <w:i w:val="false"/>
          <w:color w:val="000000"/>
          <w:sz w:val="28"/>
        </w:rPr>
        <w:t>№ 512</w:t>
      </w:r>
      <w:r>
        <w:rPr>
          <w:rFonts w:ascii="Times New Roman"/>
          <w:b w:val="false"/>
          <w:i w:val="false"/>
          <w:color w:val="000000"/>
          <w:sz w:val="28"/>
        </w:rPr>
        <w:t xml:space="preserve"> қаулысымен бекітілген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ережесіне сәйкес жүргізіледі.</w:t>
      </w:r>
    </w:p>
    <w:bookmarkEnd w:id="54"/>
    <w:bookmarkStart w:name="z63" w:id="55"/>
    <w:p>
      <w:pPr>
        <w:spacing w:after="0"/>
        <w:ind w:left="0"/>
        <w:jc w:val="left"/>
      </w:pPr>
      <w:r>
        <w:rPr>
          <w:rFonts w:ascii="Times New Roman"/>
          <w:b/>
          <w:i w:val="false"/>
          <w:color w:val="000000"/>
        </w:rPr>
        <w:t xml:space="preserve"> 3. Қаржыландыру және тұрғын үй көмегін төлеу тәртібі</w:t>
      </w:r>
    </w:p>
    <w:bookmarkEnd w:id="55"/>
    <w:bookmarkStart w:name="z64" w:id="56"/>
    <w:p>
      <w:pPr>
        <w:spacing w:after="0"/>
        <w:ind w:left="0"/>
        <w:jc w:val="both"/>
      </w:pPr>
      <w:r>
        <w:rPr>
          <w:rFonts w:ascii="Times New Roman"/>
          <w:b w:val="false"/>
          <w:i w:val="false"/>
          <w:color w:val="000000"/>
          <w:sz w:val="28"/>
        </w:rPr>
        <w:t>
      12. Тұрғын үй көмегін қаржыландыру тиісті жергілікті бюджет қаражаты есебінен, сондай-ақ ағымдағы нысаналы трансферттер қаражаты есебінен (олар бөлінген жағдайда) жүзеге асырылады.</w:t>
      </w:r>
    </w:p>
    <w:bookmarkEnd w:id="56"/>
    <w:bookmarkStart w:name="z65" w:id="57"/>
    <w:p>
      <w:pPr>
        <w:spacing w:after="0"/>
        <w:ind w:left="0"/>
        <w:jc w:val="both"/>
      </w:pPr>
      <w:r>
        <w:rPr>
          <w:rFonts w:ascii="Times New Roman"/>
          <w:b w:val="false"/>
          <w:i w:val="false"/>
          <w:color w:val="000000"/>
          <w:sz w:val="28"/>
        </w:rPr>
        <w:t>
      13. Тұрғын үй көмегін төлеу уәкілетті органмен есептелген сомаларды тұрғын үй көмегін алушылардың өтініші бойынша тұрғын үй көмегін алушылардың есеп шоттарына екінші деңгейдегі банктер, сонымен қатар банктік қызметтің жекелеген түрлерін жүзеге асыратын ұйымдар арқылы аудару жолымен жүзеге асырылады.</w:t>
      </w:r>
    </w:p>
    <w:bookmarkEnd w:id="5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