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c555" w14:textId="cfbc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Арал аудандық мәслихатының 2017 жылғы 22 желтоқсандағы №121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20 шілдедегі № 168 шешімі. Қызылорда облысының Әділет департаментінде 2018 жылғы 26 шілдеде № 6394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кодексі",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Арал аудандық мәслихатының 2017 жылғы 22 желтоқсандағы кезекті жиырмасыншы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6101 нөмірімен тіркелген, аудандық "Толқын" газетінің 2018 жылғы 20 қаңтардағы № 6 санында және 2018 жылғы 9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аудандық бюджет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- 14 732 061,2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- 1 879 383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- 19 944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- 43 350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- 12 789 384,2 мың теңге, оның ішінде субвенция көлемі 9 054 373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14 738 015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- 1 309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- 10 926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- 9 617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- 45 103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- 45 103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- 48 365,8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- 48 365,8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жиырма жетінші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Ж.Жалғасбеков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"20" шілдедегі №168 Арал аудандық мәслихатының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 № 121 Арал аудандық мәслихатының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153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14 732 061,2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12 789 384,2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14 738 015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8 078 553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6 992 299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6 873 958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810 549,4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666 391,6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1 676 671,7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1 676 671,7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445 565,7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"20" шілдедегі №168 Арал аудандық мәслихатының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 № 121 Арал аудандық мәслихатының шешіміне 4-қосымша</w:t>
            </w:r>
          </w:p>
        </w:tc>
      </w:tr>
    </w:tbl>
    <w:bookmarkStart w:name="z28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2018 жылға арналған шығындар көлемі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30"/>
        <w:gridCol w:w="2826"/>
        <w:gridCol w:w="2501"/>
        <w:gridCol w:w="1917"/>
        <w:gridCol w:w="2112"/>
        <w:gridCol w:w="194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КБК-(123001000)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Мұқтаж азаматтарға үйде әлеуметтік көмек көрсету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Мектепке дейінгі тәрбие мен оқыту ұйымдарының қызметін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а/о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әкімінің аппараты жинағы: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</w:tbl>
    <w:bookmarkStart w:name="z3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715"/>
        <w:gridCol w:w="2028"/>
        <w:gridCol w:w="2101"/>
        <w:gridCol w:w="3426"/>
        <w:gridCol w:w="2545"/>
        <w:gridCol w:w="1074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Елді мекендердің көшелерін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КБК-(123009000) Елді мекендердің санитариясын қамтамасыз ету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а/о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7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әкімінің аппараты жинағы: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