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bb53d" w14:textId="d0bb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салық салу объектісінің елді мекенде орналасуын ескеретін аймаққа бөлу коэффициентiн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1 маусымдағы № 333-қ қаулысы. Қызылорда облысының Әділет департаментінде 2018 жылғы 18 маусымда № 6321 болып тіркелді. Күші жойылды - Қызылорда облысы Арал ауданы әкімдігінің 2020 жылғы 16 маусымдағы № 67-қ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16.06.2020 </w:t>
      </w:r>
      <w:r>
        <w:rPr>
          <w:rFonts w:ascii="Times New Roman"/>
          <w:b w:val="false"/>
          <w:i w:val="false"/>
          <w:color w:val="ff0000"/>
          <w:sz w:val="28"/>
        </w:rPr>
        <w:t>№ 67-қ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 бойынша салық салу объектісінің елді мекенде орналасуын ескеретін аймаққа бөлу коэффициентi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Өтешовке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 және 2018 жылдың 1 қаңтарынан бастап пайда болған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ауданы әкімдігінің 2018 жылғы "1" маусым № 333-қ қаулысына қосымша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салық салу объектісінің елді мекенде орналасуын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3079"/>
        <w:gridCol w:w="3479"/>
        <w:gridCol w:w="348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ауылдық округ атауы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82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83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84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85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№86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жылқы зауыты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Бердікөл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Тастүбек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Шижаға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Күршек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Көкаша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91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92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Үкілісай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Құмбазар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Шөмішкөл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Водокачка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0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1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Көлжаға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 Қаратерең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Тастақ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5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Көнебөген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Қарашалаң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8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9"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0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Шөміш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Мойнақ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3"/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87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88 теміржол бекеті 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ауылы</w:t>
            </w:r>
          </w:p>
        </w:tc>
        <w:tc>
          <w:tcPr>
            <w:tcW w:w="3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