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db1f3" w14:textId="27db1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Арал ауданы Сексеуіл кентінің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Қызылорда облысы Арал аудандық мәслихатының 2018 жылғы 23 мамырдағы № 154 шешімі. Қызылорда облысының Әділет департаментінде 2018 жылғы 5 маусымда № 6306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 </w:t>
      </w:r>
      <w:r>
        <w:rPr>
          <w:rFonts w:ascii="Times New Roman"/>
          <w:b w:val="false"/>
          <w:i w:val="false"/>
          <w:color w:val="000000"/>
          <w:sz w:val="28"/>
        </w:rPr>
        <w:t>39-3-бабының</w:t>
      </w:r>
      <w:r>
        <w:rPr>
          <w:rFonts w:ascii="Times New Roman"/>
          <w:b w:val="false"/>
          <w:i w:val="false"/>
          <w:color w:val="000000"/>
          <w:sz w:val="28"/>
        </w:rPr>
        <w:t xml:space="preserve"> 3-1-тармағына сәйкес, Арал аудандық мәслихаты ШЕШТІ: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Қызылорда облысы Арал аудандық мәслихатының 24.12.2021 </w:t>
      </w:r>
      <w:r>
        <w:rPr>
          <w:rFonts w:ascii="Times New Roman"/>
          <w:b w:val="false"/>
          <w:i w:val="false"/>
          <w:color w:val="000000"/>
          <w:sz w:val="28"/>
        </w:rPr>
        <w:t>№ 174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Қоса беріліп отырған Арал ауданы Сексеуіл кентінің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Арал аудандық мәслихатының</w:t>
            </w:r>
          </w:p>
          <w:p>
            <w:pPr>
              <w:spacing w:after="20"/>
              <w:ind w:left="20"/>
              <w:jc w:val="both"/>
            </w:pPr>
          </w:p>
          <w:p>
            <w:pPr>
              <w:spacing w:after="20"/>
              <w:ind w:left="20"/>
              <w:jc w:val="both"/>
            </w:pPr>
            <w:r>
              <w:rPr>
                <w:rFonts w:ascii="Times New Roman"/>
                <w:b w:val="false"/>
                <w:i/>
                <w:color w:val="000000"/>
                <w:sz w:val="20"/>
              </w:rPr>
              <w:t>кезектен тыс жиырма бесінші</w:t>
            </w:r>
          </w:p>
          <w:p>
            <w:pPr>
              <w:spacing w:after="20"/>
              <w:ind w:left="20"/>
              <w:jc w:val="both"/>
            </w:pPr>
            <w:r>
              <w:rPr>
                <w:rFonts w:ascii="Times New Roman"/>
                <w:b w:val="false"/>
                <w:i/>
                <w:color w:val="000000"/>
                <w:sz w:val="20"/>
              </w:rPr>
              <w:t>сессиясының төрағасы,</w:t>
            </w:r>
          </w:p>
          <w:p>
            <w:pPr>
              <w:spacing w:after="20"/>
              <w:ind w:left="20"/>
              <w:jc w:val="both"/>
            </w:pPr>
            <w:r>
              <w:rPr>
                <w:rFonts w:ascii="Times New Roman"/>
                <w:b w:val="false"/>
                <w:i/>
                <w:color w:val="000000"/>
                <w:sz w:val="20"/>
              </w:rPr>
              <w:t>Арал аудандық мәслихаты хатшысының</w:t>
            </w:r>
          </w:p>
          <w:p>
            <w:pPr>
              <w:spacing w:after="0"/>
              <w:ind w:left="0"/>
              <w:jc w:val="left"/>
            </w:pPr>
          </w:p>
          <w:p>
            <w:pPr>
              <w:spacing w:after="20"/>
              <w:ind w:left="20"/>
              <w:jc w:val="both"/>
            </w:pPr>
            <w:r>
              <w:rPr>
                <w:rFonts w:ascii="Times New Roman"/>
                <w:b w:val="false"/>
                <w:i/>
                <w:color w:val="000000"/>
                <w:sz w:val="20"/>
              </w:rPr>
              <w:t>міндетін уақытша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Жалғасбеков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 аудандық мәслихатының</w:t>
            </w:r>
            <w:r>
              <w:br/>
            </w:r>
            <w:r>
              <w:rPr>
                <w:rFonts w:ascii="Times New Roman"/>
                <w:b w:val="false"/>
                <w:i w:val="false"/>
                <w:color w:val="000000"/>
                <w:sz w:val="20"/>
              </w:rPr>
              <w:t>2018 жылғы "23" мамырдағы</w:t>
            </w:r>
            <w:r>
              <w:br/>
            </w:r>
            <w:r>
              <w:rPr>
                <w:rFonts w:ascii="Times New Roman"/>
                <w:b w:val="false"/>
                <w:i w:val="false"/>
                <w:color w:val="000000"/>
                <w:sz w:val="20"/>
              </w:rPr>
              <w:t xml:space="preserve">№ 154 шешімімен бекітілген </w:t>
            </w:r>
          </w:p>
        </w:tc>
      </w:tr>
    </w:tbl>
    <w:bookmarkStart w:name="z9" w:id="3"/>
    <w:p>
      <w:pPr>
        <w:spacing w:after="0"/>
        <w:ind w:left="0"/>
        <w:jc w:val="left"/>
      </w:pPr>
      <w:r>
        <w:rPr>
          <w:rFonts w:ascii="Times New Roman"/>
          <w:b/>
          <w:i w:val="false"/>
          <w:color w:val="000000"/>
        </w:rPr>
        <w:t xml:space="preserve"> Арал ауданы Сексеуіл кентінің жергілікті қоғамдастық жиналысының Регламенті</w:t>
      </w:r>
    </w:p>
    <w:bookmarkEnd w:id="3"/>
    <w:bookmarkStart w:name="z10" w:id="4"/>
    <w:p>
      <w:pPr>
        <w:spacing w:after="0"/>
        <w:ind w:left="0"/>
        <w:jc w:val="left"/>
      </w:pPr>
      <w:r>
        <w:rPr>
          <w:rFonts w:ascii="Times New Roman"/>
          <w:b/>
          <w:i w:val="false"/>
          <w:color w:val="000000"/>
        </w:rPr>
        <w:t xml:space="preserve"> 1-тарау. Жалпы ережелер</w:t>
      </w:r>
    </w:p>
    <w:bookmarkEnd w:id="4"/>
    <w:bookmarkStart w:name="z11" w:id="5"/>
    <w:p>
      <w:pPr>
        <w:spacing w:after="0"/>
        <w:ind w:left="0"/>
        <w:jc w:val="both"/>
      </w:pPr>
      <w:r>
        <w:rPr>
          <w:rFonts w:ascii="Times New Roman"/>
          <w:b w:val="false"/>
          <w:i w:val="false"/>
          <w:color w:val="000000"/>
          <w:sz w:val="28"/>
        </w:rPr>
        <w:t xml:space="preserve">
      1. Осы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әрі-заң) </w:t>
      </w:r>
      <w:r>
        <w:rPr>
          <w:rFonts w:ascii="Times New Roman"/>
          <w:b w:val="false"/>
          <w:i w:val="false"/>
          <w:color w:val="000000"/>
          <w:sz w:val="28"/>
        </w:rPr>
        <w:t>39-3-бабының</w:t>
      </w:r>
      <w:r>
        <w:rPr>
          <w:rFonts w:ascii="Times New Roman"/>
          <w:b w:val="false"/>
          <w:i w:val="false"/>
          <w:color w:val="000000"/>
          <w:sz w:val="28"/>
        </w:rPr>
        <w:t xml:space="preserve"> 3-1-тармағына және Қазақстан Республикасы Ұлттық экономика министрiнiң 2017 жылғы 7 тамыздағы </w:t>
      </w:r>
      <w:r>
        <w:rPr>
          <w:rFonts w:ascii="Times New Roman"/>
          <w:b w:val="false"/>
          <w:i w:val="false"/>
          <w:color w:val="000000"/>
          <w:sz w:val="28"/>
        </w:rPr>
        <w:t>№ 295</w:t>
      </w:r>
      <w:r>
        <w:rPr>
          <w:rFonts w:ascii="Times New Roman"/>
          <w:b w:val="false"/>
          <w:i w:val="false"/>
          <w:color w:val="000000"/>
          <w:sz w:val="28"/>
        </w:rPr>
        <w:t xml:space="preserve"> бұйрығымен бекітілген жергiлiктi қоғамдастық жиналысының регламентiне (нормативтік құқықтық актілерді мемлекеттік тіркеу Тізілімінде № 15630 болып тіркелген) сәйкес әзiрлендi.</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Қызылорда облысы Арал аудандық мәслихатының 19.08.2021 </w:t>
      </w:r>
      <w:r>
        <w:rPr>
          <w:rFonts w:ascii="Times New Roman"/>
          <w:b w:val="false"/>
          <w:i w:val="false"/>
          <w:color w:val="000000"/>
          <w:sz w:val="28"/>
        </w:rPr>
        <w:t>№ 96</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12" w:id="6"/>
    <w:p>
      <w:pPr>
        <w:spacing w:after="0"/>
        <w:ind w:left="0"/>
        <w:jc w:val="both"/>
      </w:pPr>
      <w:r>
        <w:rPr>
          <w:rFonts w:ascii="Times New Roman"/>
          <w:b w:val="false"/>
          <w:i w:val="false"/>
          <w:color w:val="000000"/>
          <w:sz w:val="28"/>
        </w:rPr>
        <w:t>
      2. Осы Регламентте қолданылатын негізгі ұғымдар:</w:t>
      </w:r>
    </w:p>
    <w:bookmarkEnd w:id="6"/>
    <w:bookmarkStart w:name="z13"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
    <w:bookmarkStart w:name="z14" w:id="8"/>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8"/>
    <w:bookmarkStart w:name="z15" w:id="9"/>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аудан, қала, қаладағы аудан, ауылдық округ, ауылдық округтің құрамына кірмейтін кент пен ауыл қызметінің мәселелері;</w:t>
      </w:r>
    </w:p>
    <w:bookmarkEnd w:id="9"/>
    <w:bookmarkStart w:name="z16" w:id="10"/>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0"/>
    <w:bookmarkStart w:name="z17" w:id="11"/>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1"/>
    <w:bookmarkStart w:name="z18" w:id="12"/>
    <w:p>
      <w:pPr>
        <w:spacing w:after="0"/>
        <w:ind w:left="0"/>
        <w:jc w:val="both"/>
      </w:pPr>
      <w:r>
        <w:rPr>
          <w:rFonts w:ascii="Times New Roman"/>
          <w:b w:val="false"/>
          <w:i w:val="false"/>
          <w:color w:val="000000"/>
          <w:sz w:val="28"/>
        </w:rPr>
        <w:t>
      3. Жиналыс Регламентін Арал аудандық мәслихаты (бұдан әрі - аудандық мәслихаты) бекітеді.</w:t>
      </w:r>
    </w:p>
    <w:bookmarkEnd w:id="12"/>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кент халқының жалпы санына байланысты айқындалады:</w:t>
      </w:r>
    </w:p>
    <w:p>
      <w:pPr>
        <w:spacing w:after="0"/>
        <w:ind w:left="0"/>
        <w:jc w:val="both"/>
      </w:pPr>
      <w:r>
        <w:rPr>
          <w:rFonts w:ascii="Times New Roman"/>
          <w:b w:val="false"/>
          <w:i w:val="false"/>
          <w:color w:val="000000"/>
          <w:sz w:val="28"/>
        </w:rPr>
        <w:t>
      1) 10-15 мың халық – жиналыстың 11-15 мүшесі;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3-1-тармақпен толықтырылды - Қызылорда облысы Арал аудандық мәслихатының 24.12.2021 </w:t>
      </w:r>
      <w:r>
        <w:rPr>
          <w:rFonts w:ascii="Times New Roman"/>
          <w:b w:val="false"/>
          <w:i w:val="false"/>
          <w:color w:val="000000"/>
          <w:sz w:val="28"/>
        </w:rPr>
        <w:t>№ 174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3-2-тармақпен толықтырылды - Қызылорда облысы Арал аудандық мәслихатының 24.12.2021 </w:t>
      </w:r>
      <w:r>
        <w:rPr>
          <w:rFonts w:ascii="Times New Roman"/>
          <w:b w:val="false"/>
          <w:i w:val="false"/>
          <w:color w:val="000000"/>
          <w:sz w:val="28"/>
        </w:rPr>
        <w:t>№ 174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Бірнеше елді мекендерден тұратын әкімшілік-аумақтық бірлік үшін осы Регламенттің 3-2-тармағының ережелерін ескере отырып, жергілікті қоғамдастықтың бөлек жиындары жіберген әрбір елді мекеннен кемінде бір өкіл қамтамасыз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3-3-тармақпен толықтырылды - Қызылорда облысы Арал аудандық мәслихатының 24.12.2021 </w:t>
      </w:r>
      <w:r>
        <w:rPr>
          <w:rFonts w:ascii="Times New Roman"/>
          <w:b w:val="false"/>
          <w:i w:val="false"/>
          <w:color w:val="000000"/>
          <w:sz w:val="28"/>
        </w:rPr>
        <w:t>№ 174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9" w:id="13"/>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3"/>
    <w:bookmarkStart w:name="z31" w:id="14"/>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4"/>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кент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кент бюджетін түзетуді келісу;</w:t>
      </w:r>
    </w:p>
    <w:bookmarkStart w:name="z20" w:id="15"/>
    <w:p>
      <w:pPr>
        <w:spacing w:after="0"/>
        <w:ind w:left="0"/>
        <w:jc w:val="both"/>
      </w:pPr>
      <w:r>
        <w:rPr>
          <w:rFonts w:ascii="Times New Roman"/>
          <w:b w:val="false"/>
          <w:i w:val="false"/>
          <w:color w:val="000000"/>
          <w:sz w:val="28"/>
        </w:rPr>
        <w:t>
      кенттің коммуналдық меншігін (жергілікті өзін-өзі басқарудың коммуналдық меншігін) басқару жөніндегі кент әкімі аппаратының шешімдерін келісу;</w:t>
      </w:r>
    </w:p>
    <w:bookmarkEnd w:id="15"/>
    <w:bookmarkStart w:name="z21" w:id="16"/>
    <w:p>
      <w:pPr>
        <w:spacing w:after="0"/>
        <w:ind w:left="0"/>
        <w:jc w:val="both"/>
      </w:pPr>
      <w:r>
        <w:rPr>
          <w:rFonts w:ascii="Times New Roman"/>
          <w:b w:val="false"/>
          <w:i w:val="false"/>
          <w:color w:val="000000"/>
          <w:sz w:val="28"/>
        </w:rPr>
        <w:t>
      кент бюджетінің атқарылуын мониторингтеу мақсатында жиналысқа қатысушылар қатарынан жергілікті қоғамдастық комиссиясын құру;</w:t>
      </w:r>
    </w:p>
    <w:bookmarkEnd w:id="16"/>
    <w:bookmarkStart w:name="z22" w:id="17"/>
    <w:p>
      <w:pPr>
        <w:spacing w:after="0"/>
        <w:ind w:left="0"/>
        <w:jc w:val="both"/>
      </w:pPr>
      <w:r>
        <w:rPr>
          <w:rFonts w:ascii="Times New Roman"/>
          <w:b w:val="false"/>
          <w:i w:val="false"/>
          <w:color w:val="000000"/>
          <w:sz w:val="28"/>
        </w:rPr>
        <w:t>
      кент бюджетінің атқарылуына жүргізілген мониторинг нәтижелері туралы есепті тыңдау және талқылау;</w:t>
      </w:r>
    </w:p>
    <w:bookmarkEnd w:id="17"/>
    <w:bookmarkStart w:name="z23" w:id="18"/>
    <w:p>
      <w:pPr>
        <w:spacing w:after="0"/>
        <w:ind w:left="0"/>
        <w:jc w:val="both"/>
      </w:pPr>
      <w:r>
        <w:rPr>
          <w:rFonts w:ascii="Times New Roman"/>
          <w:b w:val="false"/>
          <w:i w:val="false"/>
          <w:color w:val="000000"/>
          <w:sz w:val="28"/>
        </w:rPr>
        <w:t>
      кент коммуналдық мүлкін иеліктен шығаруды келісу;</w:t>
      </w:r>
    </w:p>
    <w:bookmarkEnd w:id="18"/>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Start w:name="z26" w:id="19"/>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19"/>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Қызылорда облысы Арал аудандық мәслихатының 24.12.2021 </w:t>
      </w:r>
      <w:r>
        <w:rPr>
          <w:rFonts w:ascii="Times New Roman"/>
          <w:b w:val="false"/>
          <w:i w:val="false"/>
          <w:color w:val="000000"/>
          <w:sz w:val="28"/>
        </w:rPr>
        <w:t>№ 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Қызылорда облысы Арал аудандық мәслихатының 21.12.2023 </w:t>
      </w:r>
      <w:r>
        <w:rPr>
          <w:rFonts w:ascii="Times New Roman"/>
          <w:b w:val="false"/>
          <w:i w:val="false"/>
          <w:color w:val="000000"/>
          <w:sz w:val="28"/>
        </w:rPr>
        <w:t>№ 135</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34" w:id="20"/>
    <w:p>
      <w:pPr>
        <w:spacing w:after="0"/>
        <w:ind w:left="0"/>
        <w:jc w:val="both"/>
      </w:pPr>
      <w:r>
        <w:rPr>
          <w:rFonts w:ascii="Times New Roman"/>
          <w:b w:val="false"/>
          <w:i w:val="false"/>
          <w:color w:val="000000"/>
          <w:sz w:val="28"/>
        </w:rPr>
        <w:t>
      5. Жиналысты кент әкімі дербес не жиналыс мүшелерінің кемінде он пайызының бастамасы бойынша, бірақ тоқсанына кемінде бір рет шақырылады және өткізіледі.</w:t>
      </w:r>
    </w:p>
    <w:bookmarkEnd w:id="20"/>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Start w:name="z32" w:id="21"/>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Қызылорда облысы Арал аудандық мәслихатының 24.12.2021 </w:t>
      </w:r>
      <w:r>
        <w:rPr>
          <w:rFonts w:ascii="Times New Roman"/>
          <w:b w:val="false"/>
          <w:i w:val="false"/>
          <w:color w:val="000000"/>
          <w:sz w:val="28"/>
        </w:rPr>
        <w:t>№ 174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6" w:id="22"/>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жағдайды қоспағанда, жиналысқа шақыру уақыты, шақырылу орны және талқыланатын мәселелер туралы жиналыстың мүшелері ол өткізілетін күнге дейін күнтізбелік он күннен кешіктірілмей бұқаралық ақпарат құралдары арқылы немесе өзге де тәсілдермен хабардар етіледі, оған сәйкес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етіледі.</w:t>
      </w:r>
    </w:p>
    <w:bookmarkEnd w:id="22"/>
    <w:bookmarkStart w:name="z24" w:id="23"/>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Қызылорда облысы Арал аудандық мәслихатының 19.08.2021 </w:t>
      </w:r>
      <w:r>
        <w:rPr>
          <w:rFonts w:ascii="Times New Roman"/>
          <w:b w:val="false"/>
          <w:i w:val="false"/>
          <w:color w:val="000000"/>
          <w:sz w:val="28"/>
        </w:rPr>
        <w:t>№ 96</w:t>
      </w:r>
      <w:r>
        <w:rPr>
          <w:rFonts w:ascii="Times New Roman"/>
          <w:b w:val="false"/>
          <w:i w:val="false"/>
          <w:color w:val="ff0000"/>
          <w:sz w:val="28"/>
        </w:rPr>
        <w:t xml:space="preserve"> шешімімен (алғашқы ресми жарияланған күнінен бастап қолданысқа енгізіледі); өзгеріс енгізілді - Қызылорда облысы Арал аудандық мәслихатының 24.12.2021 </w:t>
      </w:r>
      <w:r>
        <w:rPr>
          <w:rFonts w:ascii="Times New Roman"/>
          <w:b w:val="false"/>
          <w:i w:val="false"/>
          <w:color w:val="000000"/>
          <w:sz w:val="28"/>
        </w:rPr>
        <w:t xml:space="preserve">№ 174 </w:t>
      </w:r>
      <w:r>
        <w:rPr>
          <w:rFonts w:ascii="Times New Roman"/>
          <w:b w:val="false"/>
          <w:i w:val="false"/>
          <w:color w:val="ff0000"/>
          <w:sz w:val="28"/>
        </w:rPr>
        <w:t>(алғашқы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37" w:id="24"/>
    <w:p>
      <w:pPr>
        <w:spacing w:after="0"/>
        <w:ind w:left="0"/>
        <w:jc w:val="both"/>
      </w:pPr>
      <w:r>
        <w:rPr>
          <w:rFonts w:ascii="Times New Roman"/>
          <w:b w:val="false"/>
          <w:i w:val="false"/>
          <w:color w:val="000000"/>
          <w:sz w:val="28"/>
        </w:rPr>
        <w:t>
      7. Жиналысты шақыру алдында кент әкімінің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24"/>
    <w:bookmarkStart w:name="z38" w:id="25"/>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25"/>
    <w:bookmarkStart w:name="z39" w:id="26"/>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26"/>
    <w:bookmarkStart w:name="z40" w:id="27"/>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27"/>
    <w:bookmarkStart w:name="z41" w:id="28"/>
    <w:p>
      <w:pPr>
        <w:spacing w:after="0"/>
        <w:ind w:left="0"/>
        <w:jc w:val="both"/>
      </w:pPr>
      <w:r>
        <w:rPr>
          <w:rFonts w:ascii="Times New Roman"/>
          <w:b w:val="false"/>
          <w:i w:val="false"/>
          <w:color w:val="000000"/>
          <w:sz w:val="28"/>
        </w:rPr>
        <w:t>
      9. Жиналыстың күн тәртібін кент әкімінің аппараты жиналыс мүшелері, Сексеуіл кентінің әкімі енгізген ұсыныстар негізінде қалыптастырады.</w:t>
      </w:r>
    </w:p>
    <w:bookmarkEnd w:id="28"/>
    <w:bookmarkStart w:name="z42" w:id="29"/>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29"/>
    <w:bookmarkStart w:name="z43" w:id="30"/>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0"/>
    <w:bookmarkStart w:name="z44" w:id="31"/>
    <w:p>
      <w:pPr>
        <w:spacing w:after="0"/>
        <w:ind w:left="0"/>
        <w:jc w:val="both"/>
      </w:pPr>
      <w:r>
        <w:rPr>
          <w:rFonts w:ascii="Times New Roman"/>
          <w:b w:val="false"/>
          <w:i w:val="false"/>
          <w:color w:val="000000"/>
          <w:sz w:val="28"/>
        </w:rPr>
        <w:t>
      Жиналысты шақырудың күн тәртібін жиналыс бекітеді.</w:t>
      </w:r>
    </w:p>
    <w:bookmarkEnd w:id="31"/>
    <w:bookmarkStart w:name="z45" w:id="32"/>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32"/>
    <w:bookmarkStart w:name="z47" w:id="33"/>
    <w:p>
      <w:pPr>
        <w:spacing w:after="0"/>
        <w:ind w:left="0"/>
        <w:jc w:val="both"/>
      </w:pPr>
      <w:r>
        <w:rPr>
          <w:rFonts w:ascii="Times New Roman"/>
          <w:b w:val="false"/>
          <w:i w:val="false"/>
          <w:color w:val="000000"/>
          <w:sz w:val="28"/>
        </w:rPr>
        <w:t>
      10. Жиналысқа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аудандық мәслихаттың депутаттары, бұқаралық ақпарат құралдарының және қоғамдық бірлестіктердің өкілдері қатыса алады.</w:t>
      </w:r>
    </w:p>
    <w:bookmarkEnd w:id="33"/>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Қызылорда облысы Арал аудандық мәслихатының 24.12.2021 </w:t>
      </w:r>
      <w:r>
        <w:rPr>
          <w:rFonts w:ascii="Times New Roman"/>
          <w:b w:val="false"/>
          <w:i w:val="false"/>
          <w:color w:val="000000"/>
          <w:sz w:val="28"/>
        </w:rPr>
        <w:t>№ 174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8" w:id="34"/>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34"/>
    <w:bookmarkStart w:name="z49" w:id="35"/>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35"/>
    <w:bookmarkStart w:name="z50" w:id="36"/>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36"/>
    <w:bookmarkStart w:name="z51" w:id="37"/>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37"/>
    <w:bookmarkStart w:name="z52" w:id="38"/>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38"/>
    <w:bookmarkStart w:name="z64" w:id="39"/>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39"/>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өткізілетін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Start w:name="z46" w:id="40"/>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40"/>
    <w:p>
      <w:pPr>
        <w:spacing w:after="0"/>
        <w:ind w:left="0"/>
        <w:jc w:val="both"/>
      </w:pPr>
      <w:r>
        <w:rPr>
          <w:rFonts w:ascii="Times New Roman"/>
          <w:b w:val="false"/>
          <w:i w:val="false"/>
          <w:color w:val="000000"/>
          <w:sz w:val="28"/>
        </w:rPr>
        <w:t>
      Хаттамаға жиналыстың төрағасы мен хатшысы қол қояды және хаттама кент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кент әкіміне беріледі.</w:t>
      </w:r>
    </w:p>
    <w:p>
      <w:pPr>
        <w:spacing w:after="0"/>
        <w:ind w:left="0"/>
        <w:jc w:val="both"/>
      </w:pPr>
      <w:r>
        <w:rPr>
          <w:rFonts w:ascii="Times New Roman"/>
          <w:b w:val="false"/>
          <w:i w:val="false"/>
          <w:color w:val="000000"/>
          <w:sz w:val="28"/>
        </w:rPr>
        <w:t>
      кент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тиісті мәслихатының қарауына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Қызылорда облысы Арал аудандық мәслихатының 24.12.2021 </w:t>
      </w:r>
      <w:r>
        <w:rPr>
          <w:rFonts w:ascii="Times New Roman"/>
          <w:b w:val="false"/>
          <w:i w:val="false"/>
          <w:color w:val="000000"/>
          <w:sz w:val="28"/>
        </w:rPr>
        <w:t>№ 174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Жиналыс қабылдаған шешімдерді кент әкімі қарайды және кент әкімінің аппараты бес жұмыс күнінен аспайтын мерзімде жиналыс мүшелеріне жеткізеді.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13-тармақ жаңа редакцияда - Қызылорда облысы Арал аудандық мәслихатының 24.12.2021 </w:t>
      </w:r>
      <w:r>
        <w:rPr>
          <w:rFonts w:ascii="Times New Roman"/>
          <w:b w:val="false"/>
          <w:i w:val="false"/>
          <w:color w:val="000000"/>
          <w:sz w:val="28"/>
        </w:rPr>
        <w:t>№ 174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p>
      <w:pPr>
        <w:spacing w:after="0"/>
        <w:ind w:left="0"/>
        <w:jc w:val="both"/>
      </w:pPr>
      <w:r>
        <w:rPr>
          <w:rFonts w:ascii="Times New Roman"/>
          <w:b w:val="false"/>
          <w:i w:val="false"/>
          <w:color w:val="000000"/>
          <w:sz w:val="28"/>
        </w:rPr>
        <w:t>
      кент әкімінің келіспеушілігін тудырған мәселелерді шешу мүмкін болмаған жағдайда, мәселені жоғары тұрған әкім шешеді.</w:t>
      </w:r>
    </w:p>
    <w:bookmarkStart w:name="z53" w:id="41"/>
    <w:p>
      <w:pPr>
        <w:spacing w:after="0"/>
        <w:ind w:left="0"/>
        <w:jc w:val="both"/>
      </w:pPr>
      <w:r>
        <w:rPr>
          <w:rFonts w:ascii="Times New Roman"/>
          <w:b w:val="false"/>
          <w:i w:val="false"/>
          <w:color w:val="000000"/>
          <w:sz w:val="28"/>
        </w:rPr>
        <w:t>
      кент әкімі екі жұмыс күні ішінде жоғары тұрған әкімнің және тиісті ауданның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41"/>
    <w:bookmarkStart w:name="z54" w:id="42"/>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ауданның тиісті мәслихатының таяудағы отырысында алдын ала талқылаудан және оның шешімінен кейін жоғары тұрған әкім шешім қабылдайды.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Қызылорда облысы Арал аудандық мәслихатының 24.12.2021 </w:t>
      </w:r>
      <w:r>
        <w:rPr>
          <w:rFonts w:ascii="Times New Roman"/>
          <w:b w:val="false"/>
          <w:i w:val="false"/>
          <w:color w:val="000000"/>
          <w:sz w:val="28"/>
        </w:rPr>
        <w:t>№ 174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6" w:id="43"/>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кент әкімі мақұлдаған шешімдердің орындалуын қамтамасыз етеді.</w:t>
      </w:r>
    </w:p>
    <w:bookmarkEnd w:id="43"/>
    <w:bookmarkStart w:name="z67" w:id="44"/>
    <w:p>
      <w:pPr>
        <w:spacing w:after="0"/>
        <w:ind w:left="0"/>
        <w:jc w:val="both"/>
      </w:pPr>
      <w:r>
        <w:rPr>
          <w:rFonts w:ascii="Times New Roman"/>
          <w:b w:val="false"/>
          <w:i w:val="false"/>
          <w:color w:val="000000"/>
          <w:sz w:val="28"/>
        </w:rPr>
        <w:t>
      16. Жиналысты шақыруда қабылданған шешімдерді кент әкімінің аппараты бұқаралық ақпарат құралдары арқылы немесе өзге де тәсілдермен таратады.</w:t>
      </w:r>
    </w:p>
    <w:bookmarkEnd w:id="44"/>
    <w:bookmarkStart w:name="z68" w:id="45"/>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45"/>
    <w:bookmarkStart w:name="z69" w:id="46"/>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46"/>
    <w:bookmarkStart w:name="z70" w:id="47"/>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47"/>
    <w:bookmarkStart w:name="z71" w:id="48"/>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