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6c23" w14:textId="9ad6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жергілікті бюджеттен қаржыландырылатын "Б" корпусы мемлекеттік әкімшілік қызметшілерінің қызметін бағалаудың әдістемесін бекіту тура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2018 жылғы 12 наурыздағы № 282-қ қаулысы. Қызылорда облысының Әділет департаментінде 2018 жылғы 27 наурызда № 6220 болып тіркелді. Күші жойылды - Қызылорда облысы Арал ауданы әкімдігінің 2023 жылғы 24 ақпандағы № 25-қ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Арал ауданы әкімдігінің 24.02.2023 </w:t>
      </w:r>
      <w:r>
        <w:rPr>
          <w:rFonts w:ascii="Times New Roman"/>
          <w:b w:val="false"/>
          <w:i w:val="false"/>
          <w:color w:val="ff0000"/>
          <w:sz w:val="28"/>
        </w:rPr>
        <w:t>№ 25-қ</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Арал ауданының әкімдігі ҚАУЛЫ ЕТЕДІ:</w:t>
      </w:r>
    </w:p>
    <w:bookmarkStart w:name="z5" w:id="1"/>
    <w:p>
      <w:pPr>
        <w:spacing w:after="0"/>
        <w:ind w:left="0"/>
        <w:jc w:val="both"/>
      </w:pPr>
      <w:r>
        <w:rPr>
          <w:rFonts w:ascii="Times New Roman"/>
          <w:b w:val="false"/>
          <w:i w:val="false"/>
          <w:color w:val="000000"/>
          <w:sz w:val="28"/>
        </w:rPr>
        <w:t>
      1. Қоса беріліп отырған Арал ауданы жергілікті бюджеттен қаржыландырылатын "Б" корпусының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"Арал ауданы жергілікті атқарушы органдарының "Б" корпусы мемлекеттік әкімшілік қызметшілерінің қызметін бағалаудың әдістемесін бекіту туралы" Арал ауданы әкімдігінің 2017 жылғы 13 сәуірдегі </w:t>
      </w:r>
      <w:r>
        <w:rPr>
          <w:rFonts w:ascii="Times New Roman"/>
          <w:b w:val="false"/>
          <w:i w:val="false"/>
          <w:color w:val="000000"/>
          <w:sz w:val="28"/>
        </w:rPr>
        <w:t>№ 55</w:t>
      </w:r>
      <w:r>
        <w:rPr>
          <w:rFonts w:ascii="Times New Roman"/>
          <w:b w:val="false"/>
          <w:i w:val="false"/>
          <w:color w:val="000000"/>
          <w:sz w:val="28"/>
        </w:rPr>
        <w:t xml:space="preserve"> қаулысының (нормативтік құқықтық актілерді мемлекеттік тіркеу Тізілімінде № 5816 болып тіркелген, Қазақстан Республикасы нормативтік құқықтық актілерінің электрондық түрдегі эталондық бақылау банкінде 2017 жылғы 12 мамырда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"Арал ауданы әкімінің аппараты" коммуналдық мемлекеттік мекемесінің басшысы Н. Бохаевқа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r>
              <w:br/>
            </w:r>
            <w:r>
              <w:rPr>
                <w:rFonts w:ascii="Times New Roman"/>
                <w:b w:val="false"/>
                <w:i w:val="false"/>
                <w:color w:val="000000"/>
                <w:sz w:val="20"/>
              </w:rPr>
              <w:t>2018 жылғы “12” наурыздағы</w:t>
            </w:r>
            <w:r>
              <w:br/>
            </w:r>
            <w:r>
              <w:rPr>
                <w:rFonts w:ascii="Times New Roman"/>
                <w:b w:val="false"/>
                <w:i w:val="false"/>
                <w:color w:val="000000"/>
                <w:sz w:val="20"/>
              </w:rPr>
              <w:t>№ 282қ қаулысымен бекітілген</w:t>
            </w:r>
          </w:p>
        </w:tc>
      </w:tr>
    </w:tbl>
    <w:bookmarkStart w:name="z11" w:id="5"/>
    <w:p>
      <w:pPr>
        <w:spacing w:after="0"/>
        <w:ind w:left="0"/>
        <w:jc w:val="left"/>
      </w:pPr>
      <w:r>
        <w:rPr>
          <w:rFonts w:ascii="Times New Roman"/>
          <w:b/>
          <w:i w:val="false"/>
          <w:color w:val="000000"/>
        </w:rPr>
        <w:t xml:space="preserve"> Арал ауданы жергілікті бюджеттен қаржыландырылатын "Б" корпусының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Арал ауданы жергілікті бюджеттен қаржыландырылатын "Б" корпусы мемлекеттік әкімшілік қызметшілерінің (бұдан әрі – қызметшілер)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5"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6"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7"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 "А" корпусы қызметшісінің келісіміне немесе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18" w:id="12"/>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2"/>
    <w:bookmarkStart w:name="z19"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0" w:id="14"/>
    <w:p>
      <w:pPr>
        <w:spacing w:after="0"/>
        <w:ind w:left="0"/>
        <w:jc w:val="both"/>
      </w:pPr>
      <w:r>
        <w:rPr>
          <w:rFonts w:ascii="Times New Roman"/>
          <w:b w:val="false"/>
          <w:i w:val="false"/>
          <w:color w:val="000000"/>
          <w:sz w:val="28"/>
        </w:rPr>
        <w:t xml:space="preserve">
      6) мінез-құлық индикаторы – қызметшінің мінез-құлық және құзыреттер деңгейі көрінісінің сипаттамасы; </w:t>
      </w:r>
    </w:p>
    <w:bookmarkEnd w:id="14"/>
    <w:bookmarkStart w:name="z21" w:id="15"/>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5"/>
    <w:bookmarkStart w:name="z22" w:id="16"/>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3" w:id="17"/>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4" w:id="18"/>
    <w:p>
      <w:pPr>
        <w:spacing w:after="0"/>
        <w:ind w:left="0"/>
        <w:jc w:val="both"/>
      </w:pPr>
      <w:r>
        <w:rPr>
          <w:rFonts w:ascii="Times New Roman"/>
          <w:b w:val="false"/>
          <w:i w:val="false"/>
          <w:color w:val="000000"/>
          <w:sz w:val="28"/>
        </w:rPr>
        <w:t xml:space="preserve">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8"/>
    <w:bookmarkStart w:name="z25"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6"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7" w:id="21"/>
    <w:p>
      <w:pPr>
        <w:spacing w:after="0"/>
        <w:ind w:left="0"/>
        <w:jc w:val="both"/>
      </w:pPr>
      <w:r>
        <w:rPr>
          <w:rFonts w:ascii="Times New Roman"/>
          <w:b w:val="false"/>
          <w:i w:val="false"/>
          <w:color w:val="000000"/>
          <w:sz w:val="28"/>
        </w:rPr>
        <w:t>
      1) НМИ жетістіктерін бағалау;</w:t>
      </w:r>
    </w:p>
    <w:bookmarkEnd w:id="21"/>
    <w:bookmarkStart w:name="z28" w:id="22"/>
    <w:p>
      <w:pPr>
        <w:spacing w:after="0"/>
        <w:ind w:left="0"/>
        <w:jc w:val="both"/>
      </w:pPr>
      <w:r>
        <w:rPr>
          <w:rFonts w:ascii="Times New Roman"/>
          <w:b w:val="false"/>
          <w:i w:val="false"/>
          <w:color w:val="000000"/>
          <w:sz w:val="28"/>
        </w:rPr>
        <w:t>
      2) Қызметшілердің құзыреттерін бағалау.</w:t>
      </w:r>
    </w:p>
    <w:bookmarkEnd w:id="22"/>
    <w:bookmarkStart w:name="z29"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0" w:id="24"/>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1" w:id="2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5"/>
    <w:bookmarkStart w:name="z32" w:id="26"/>
    <w:p>
      <w:pPr>
        <w:spacing w:after="0"/>
        <w:ind w:left="0"/>
        <w:jc w:val="left"/>
      </w:pPr>
      <w:r>
        <w:rPr>
          <w:rFonts w:ascii="Times New Roman"/>
          <w:b/>
          <w:i w:val="false"/>
          <w:color w:val="000000"/>
        </w:rPr>
        <w:t xml:space="preserve"> 2-тарау. НМИ анықтау тәртібі</w:t>
      </w:r>
    </w:p>
    <w:bookmarkEnd w:id="26"/>
    <w:bookmarkStart w:name="z33"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7"/>
    <w:bookmarkStart w:name="z34"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5" w:id="29"/>
    <w:p>
      <w:pPr>
        <w:spacing w:after="0"/>
        <w:ind w:left="0"/>
        <w:jc w:val="both"/>
      </w:pPr>
      <w:r>
        <w:rPr>
          <w:rFonts w:ascii="Times New Roman"/>
          <w:b w:val="false"/>
          <w:i w:val="false"/>
          <w:color w:val="000000"/>
          <w:sz w:val="28"/>
        </w:rPr>
        <w:t xml:space="preserve">
      11. Қызметшінің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9"/>
    <w:bookmarkStart w:name="z36"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7"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38" w:id="32"/>
    <w:p>
      <w:pPr>
        <w:spacing w:after="0"/>
        <w:ind w:left="0"/>
        <w:jc w:val="both"/>
      </w:pPr>
      <w:r>
        <w:rPr>
          <w:rFonts w:ascii="Times New Roman"/>
          <w:b w:val="false"/>
          <w:i w:val="false"/>
          <w:color w:val="000000"/>
          <w:sz w:val="28"/>
        </w:rPr>
        <w:t>
      13. НМИ:</w:t>
      </w:r>
    </w:p>
    <w:bookmarkEnd w:id="32"/>
    <w:bookmarkStart w:name="z39"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0"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1"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2"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3"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4" w:id="38"/>
    <w:p>
      <w:pPr>
        <w:spacing w:after="0"/>
        <w:ind w:left="0"/>
        <w:jc w:val="both"/>
      </w:pPr>
      <w:r>
        <w:rPr>
          <w:rFonts w:ascii="Times New Roman"/>
          <w:b w:val="false"/>
          <w:i w:val="false"/>
          <w:color w:val="000000"/>
          <w:sz w:val="28"/>
        </w:rPr>
        <w:t xml:space="preserve">
      14. НМИ саны 5 құрайды. </w:t>
      </w:r>
    </w:p>
    <w:bookmarkEnd w:id="38"/>
    <w:bookmarkStart w:name="z45"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46" w:id="40"/>
    <w:p>
      <w:pPr>
        <w:spacing w:after="0"/>
        <w:ind w:left="0"/>
        <w:jc w:val="left"/>
      </w:pPr>
      <w:r>
        <w:rPr>
          <w:rFonts w:ascii="Times New Roman"/>
          <w:b/>
          <w:i w:val="false"/>
          <w:color w:val="000000"/>
        </w:rPr>
        <w:t xml:space="preserve"> 3-тарау. НМИ жетістігін бағалау тәртібі</w:t>
      </w:r>
    </w:p>
    <w:bookmarkEnd w:id="40"/>
    <w:bookmarkStart w:name="z47"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8"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2"/>
    <w:bookmarkStart w:name="z49" w:id="43"/>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0"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1"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2"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3"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4"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5"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6"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7" w:id="51"/>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1"/>
    <w:bookmarkStart w:name="z58" w:id="52"/>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2"/>
    <w:bookmarkStart w:name="z59" w:id="53"/>
    <w:p>
      <w:pPr>
        <w:spacing w:after="0"/>
        <w:ind w:left="0"/>
        <w:jc w:val="both"/>
      </w:pPr>
      <w:r>
        <w:rPr>
          <w:rFonts w:ascii="Times New Roman"/>
          <w:b w:val="false"/>
          <w:i w:val="false"/>
          <w:color w:val="000000"/>
          <w:sz w:val="28"/>
        </w:rPr>
        <w:t>
      1) бағалаумен келісу;</w:t>
      </w:r>
    </w:p>
    <w:bookmarkEnd w:id="53"/>
    <w:bookmarkStart w:name="z60" w:id="54"/>
    <w:p>
      <w:pPr>
        <w:spacing w:after="0"/>
        <w:ind w:left="0"/>
        <w:jc w:val="both"/>
      </w:pPr>
      <w:r>
        <w:rPr>
          <w:rFonts w:ascii="Times New Roman"/>
          <w:b w:val="false"/>
          <w:i w:val="false"/>
          <w:color w:val="000000"/>
          <w:sz w:val="28"/>
        </w:rPr>
        <w:t xml:space="preserve">
      2) түзетуге жіберу. </w:t>
      </w:r>
    </w:p>
    <w:bookmarkEnd w:id="54"/>
    <w:bookmarkStart w:name="z61"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2"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3"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4" w:id="58"/>
    <w:p>
      <w:pPr>
        <w:spacing w:after="0"/>
        <w:ind w:left="0"/>
        <w:jc w:val="left"/>
      </w:pPr>
      <w:r>
        <w:rPr>
          <w:rFonts w:ascii="Times New Roman"/>
          <w:b/>
          <w:i w:val="false"/>
          <w:color w:val="000000"/>
        </w:rPr>
        <w:t xml:space="preserve"> 4-тарау. Құзыреттерді бағалау тәртібі</w:t>
      </w:r>
    </w:p>
    <w:bookmarkEnd w:id="58"/>
    <w:bookmarkStart w:name="z65"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6"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67"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8"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бағасы қойылады.</w:t>
      </w:r>
    </w:p>
    <w:bookmarkEnd w:id="62"/>
    <w:bookmarkStart w:name="z69"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0"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1"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2"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3"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4"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5"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6"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7"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78"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79"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0" w:id="74"/>
    <w:p>
      <w:pPr>
        <w:spacing w:after="0"/>
        <w:ind w:left="0"/>
        <w:jc w:val="both"/>
      </w:pPr>
      <w:r>
        <w:rPr>
          <w:rFonts w:ascii="Times New Roman"/>
          <w:b w:val="false"/>
          <w:i w:val="false"/>
          <w:color w:val="000000"/>
          <w:sz w:val="28"/>
        </w:rPr>
        <w:t>
      1) толтырылған бағалау парақтарын;</w:t>
      </w:r>
    </w:p>
    <w:bookmarkEnd w:id="74"/>
    <w:bookmarkStart w:name="z81"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2"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3" w:id="77"/>
    <w:p>
      <w:pPr>
        <w:spacing w:after="0"/>
        <w:ind w:left="0"/>
        <w:jc w:val="both"/>
      </w:pPr>
      <w:r>
        <w:rPr>
          <w:rFonts w:ascii="Times New Roman"/>
          <w:b w:val="false"/>
          <w:i w:val="false"/>
          <w:color w:val="000000"/>
          <w:sz w:val="28"/>
        </w:rPr>
        <w:t>
      1) бағалау нәтижелерін бекіту;</w:t>
      </w:r>
    </w:p>
    <w:bookmarkEnd w:id="77"/>
    <w:bookmarkStart w:name="z84" w:id="78"/>
    <w:p>
      <w:pPr>
        <w:spacing w:after="0"/>
        <w:ind w:left="0"/>
        <w:jc w:val="both"/>
      </w:pPr>
      <w:r>
        <w:rPr>
          <w:rFonts w:ascii="Times New Roman"/>
          <w:b w:val="false"/>
          <w:i w:val="false"/>
          <w:color w:val="000000"/>
          <w:sz w:val="28"/>
        </w:rPr>
        <w:t>
      2) бағалау нәтижелерін қайта қарау.</w:t>
      </w:r>
    </w:p>
    <w:bookmarkEnd w:id="78"/>
    <w:bookmarkStart w:name="z85"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6"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7" w:id="81"/>
    <w:p>
      <w:pPr>
        <w:spacing w:after="0"/>
        <w:ind w:left="0"/>
        <w:jc w:val="both"/>
      </w:pPr>
      <w:r>
        <w:rPr>
          <w:rFonts w:ascii="Times New Roman"/>
          <w:b w:val="false"/>
          <w:i w:val="false"/>
          <w:color w:val="000000"/>
          <w:sz w:val="28"/>
        </w:rPr>
        <w:t>
      40. Персоналды басқару қызметі қызметшіні бағалау нәтижелерімен ол аяқталған соң екі жұмыс күні ішінде таныстырады.</w:t>
      </w:r>
    </w:p>
    <w:bookmarkEnd w:id="81"/>
    <w:bookmarkStart w:name="z88" w:id="82"/>
    <w:p>
      <w:pPr>
        <w:spacing w:after="0"/>
        <w:ind w:left="0"/>
        <w:jc w:val="both"/>
      </w:pPr>
      <w:r>
        <w:rPr>
          <w:rFonts w:ascii="Times New Roman"/>
          <w:b w:val="false"/>
          <w:i w:val="false"/>
          <w:color w:val="000000"/>
          <w:sz w:val="28"/>
        </w:rPr>
        <w:t>
      41. Қызметшіге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89" w:id="83"/>
    <w:p>
      <w:pPr>
        <w:spacing w:after="0"/>
        <w:ind w:left="0"/>
        <w:jc w:val="both"/>
      </w:pPr>
      <w:r>
        <w:rPr>
          <w:rFonts w:ascii="Times New Roman"/>
          <w:b w:val="false"/>
          <w:i w:val="false"/>
          <w:color w:val="000000"/>
          <w:sz w:val="28"/>
        </w:rPr>
        <w:t>
      42. Қызметшінің танысудан бас тартуы бағалау нәтижелерін оның қызметтік тізіміне енгізуге кедергі болмайды. Бұл жағдайда персоналды басқару қызметімен қызметшінің бағалау нәтижесі мемлекеттік органдардың интранет-порталы арқылы жолданады.</w:t>
      </w:r>
    </w:p>
    <w:bookmarkEnd w:id="83"/>
    <w:bookmarkStart w:name="z90" w:id="84"/>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1" w:id="85"/>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5"/>
    <w:bookmarkStart w:name="z92" w:id="86"/>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6"/>
    <w:bookmarkStart w:name="z93" w:id="87"/>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 бюджеттен қаржыландырылатын "Б" корпусының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02"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103" w:id="89"/>
    <w:p>
      <w:pPr>
        <w:spacing w:after="0"/>
        <w:ind w:left="0"/>
        <w:jc w:val="both"/>
      </w:pPr>
      <w:r>
        <w:rPr>
          <w:rFonts w:ascii="Times New Roman"/>
          <w:b w:val="false"/>
          <w:i w:val="false"/>
          <w:color w:val="000000"/>
          <w:sz w:val="28"/>
        </w:rPr>
        <w:t>
      __________________________________ жыл</w:t>
      </w:r>
    </w:p>
    <w:bookmarkEnd w:id="89"/>
    <w:bookmarkStart w:name="z104" w:id="90"/>
    <w:p>
      <w:pPr>
        <w:spacing w:after="0"/>
        <w:ind w:left="0"/>
        <w:jc w:val="both"/>
      </w:pPr>
      <w:r>
        <w:rPr>
          <w:rFonts w:ascii="Times New Roman"/>
          <w:b w:val="false"/>
          <w:i w:val="false"/>
          <w:color w:val="000000"/>
          <w:sz w:val="28"/>
        </w:rPr>
        <w:t>
      (жеке жоспар құрастырылатын кезең)</w:t>
      </w:r>
    </w:p>
    <w:bookmarkEnd w:id="90"/>
    <w:bookmarkStart w:name="z105" w:id="91"/>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91"/>
    <w:bookmarkStart w:name="z106" w:id="92"/>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2"/>
    <w:bookmarkStart w:name="z107" w:id="93"/>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3"/>
    <w:bookmarkStart w:name="z108" w:id="94"/>
    <w:p>
      <w:pPr>
        <w:spacing w:after="0"/>
        <w:ind w:left="0"/>
        <w:jc w:val="both"/>
      </w:pPr>
      <w:r>
        <w:rPr>
          <w:rFonts w:ascii="Times New Roman"/>
          <w:b w:val="false"/>
          <w:i w:val="false"/>
          <w:color w:val="000000"/>
          <w:sz w:val="28"/>
        </w:rPr>
        <w:t>
       _____________________________________________________________________________</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w:t>
            </w:r>
          </w:p>
          <w:p>
            <w:pPr>
              <w:spacing w:after="20"/>
              <w:ind w:left="20"/>
              <w:jc w:val="both"/>
            </w:pPr>
            <w:r>
              <w:rPr>
                <w:rFonts w:ascii="Times New Roman"/>
                <w:b w:val="false"/>
                <w:i w:val="false"/>
                <w:color w:val="000000"/>
                <w:sz w:val="20"/>
              </w:rPr>
              <w:t xml:space="preserve">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6"/>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Қызметші</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Тікелей басшы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 бюджеттен қаржыландырылатын "Б" корпусының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27" w:id="99"/>
    <w:p>
      <w:pPr>
        <w:spacing w:after="0"/>
        <w:ind w:left="0"/>
        <w:jc w:val="left"/>
      </w:pPr>
      <w:r>
        <w:rPr>
          <w:rFonts w:ascii="Times New Roman"/>
          <w:b/>
          <w:i w:val="false"/>
          <w:color w:val="000000"/>
        </w:rPr>
        <w:t xml:space="preserve"> НМИ бойынша бағалау парағы</w:t>
      </w:r>
    </w:p>
    <w:bookmarkEnd w:id="99"/>
    <w:bookmarkStart w:name="z128" w:id="100"/>
    <w:p>
      <w:pPr>
        <w:spacing w:after="0"/>
        <w:ind w:left="0"/>
        <w:jc w:val="both"/>
      </w:pPr>
      <w:r>
        <w:rPr>
          <w:rFonts w:ascii="Times New Roman"/>
          <w:b w:val="false"/>
          <w:i w:val="false"/>
          <w:color w:val="000000"/>
          <w:sz w:val="28"/>
        </w:rPr>
        <w:t>
      ____________________________________________________</w:t>
      </w:r>
    </w:p>
    <w:bookmarkEnd w:id="100"/>
    <w:bookmarkStart w:name="z129" w:id="101"/>
    <w:p>
      <w:pPr>
        <w:spacing w:after="0"/>
        <w:ind w:left="0"/>
        <w:jc w:val="both"/>
      </w:pPr>
      <w:r>
        <w:rPr>
          <w:rFonts w:ascii="Times New Roman"/>
          <w:b w:val="false"/>
          <w:i w:val="false"/>
          <w:color w:val="000000"/>
          <w:sz w:val="28"/>
        </w:rPr>
        <w:t>
      (Т.А.Ә.,бағаланатын тұлғаның лауазымы)</w:t>
      </w:r>
    </w:p>
    <w:bookmarkEnd w:id="101"/>
    <w:bookmarkStart w:name="z130" w:id="102"/>
    <w:p>
      <w:pPr>
        <w:spacing w:after="0"/>
        <w:ind w:left="0"/>
        <w:jc w:val="both"/>
      </w:pPr>
      <w:r>
        <w:rPr>
          <w:rFonts w:ascii="Times New Roman"/>
          <w:b w:val="false"/>
          <w:i w:val="false"/>
          <w:color w:val="000000"/>
          <w:sz w:val="28"/>
        </w:rPr>
        <w:t>
      ____________________________________</w:t>
      </w:r>
    </w:p>
    <w:bookmarkEnd w:id="102"/>
    <w:bookmarkStart w:name="z131" w:id="103"/>
    <w:p>
      <w:pPr>
        <w:spacing w:after="0"/>
        <w:ind w:left="0"/>
        <w:jc w:val="both"/>
      </w:pPr>
      <w:r>
        <w:rPr>
          <w:rFonts w:ascii="Times New Roman"/>
          <w:b w:val="false"/>
          <w:i w:val="false"/>
          <w:color w:val="000000"/>
          <w:sz w:val="28"/>
        </w:rPr>
        <w:t>
      (бағаланатын кезең)</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05"/>
    <w:p>
      <w:pPr>
        <w:spacing w:after="0"/>
        <w:ind w:left="0"/>
        <w:jc w:val="both"/>
      </w:pPr>
      <w:r>
        <w:rPr>
          <w:rFonts w:ascii="Times New Roman"/>
          <w:b w:val="false"/>
          <w:i w:val="false"/>
          <w:color w:val="000000"/>
          <w:sz w:val="28"/>
        </w:rPr>
        <w:t>
      Бағалау нәтижесі __________________________________________________</w:t>
      </w:r>
    </w:p>
    <w:bookmarkEnd w:id="105"/>
    <w:bookmarkStart w:name="z134" w:id="10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7"/>
          <w:p>
            <w:pPr>
              <w:spacing w:after="20"/>
              <w:ind w:left="20"/>
              <w:jc w:val="both"/>
            </w:pPr>
            <w:r>
              <w:rPr>
                <w:rFonts w:ascii="Times New Roman"/>
                <w:b w:val="false"/>
                <w:i w:val="false"/>
                <w:color w:val="000000"/>
                <w:sz w:val="20"/>
              </w:rPr>
              <w:t>
Қызметші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8"/>
          <w:p>
            <w:pPr>
              <w:spacing w:after="20"/>
              <w:ind w:left="20"/>
              <w:jc w:val="both"/>
            </w:pPr>
            <w:r>
              <w:rPr>
                <w:rFonts w:ascii="Times New Roman"/>
                <w:b w:val="false"/>
                <w:i w:val="false"/>
                <w:color w:val="000000"/>
                <w:sz w:val="20"/>
              </w:rPr>
              <w:t>
Тікелей басшы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 бюджеттен қаржыландырылатын "Б" корпусының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09"/>
    <w:p>
      <w:pPr>
        <w:spacing w:after="0"/>
        <w:ind w:left="0"/>
        <w:jc w:val="left"/>
      </w:pPr>
      <w:r>
        <w:rPr>
          <w:rFonts w:ascii="Times New Roman"/>
          <w:b/>
          <w:i w:val="false"/>
          <w:color w:val="000000"/>
        </w:rPr>
        <w:t xml:space="preserve"> Құзыреттер бойынша бағалау парағы </w:t>
      </w:r>
    </w:p>
    <w:bookmarkEnd w:id="109"/>
    <w:bookmarkStart w:name="z146" w:id="110"/>
    <w:p>
      <w:pPr>
        <w:spacing w:after="0"/>
        <w:ind w:left="0"/>
        <w:jc w:val="both"/>
      </w:pPr>
      <w:r>
        <w:rPr>
          <w:rFonts w:ascii="Times New Roman"/>
          <w:b w:val="false"/>
          <w:i w:val="false"/>
          <w:color w:val="000000"/>
          <w:sz w:val="28"/>
        </w:rPr>
        <w:t>
      _________________жыл</w:t>
      </w:r>
    </w:p>
    <w:bookmarkEnd w:id="110"/>
    <w:bookmarkStart w:name="z147" w:id="111"/>
    <w:p>
      <w:pPr>
        <w:spacing w:after="0"/>
        <w:ind w:left="0"/>
        <w:jc w:val="both"/>
      </w:pPr>
      <w:r>
        <w:rPr>
          <w:rFonts w:ascii="Times New Roman"/>
          <w:b w:val="false"/>
          <w:i w:val="false"/>
          <w:color w:val="000000"/>
          <w:sz w:val="28"/>
        </w:rPr>
        <w:t>
      (бағаланатын жыл)</w:t>
      </w:r>
    </w:p>
    <w:bookmarkEnd w:id="111"/>
    <w:bookmarkStart w:name="z148" w:id="112"/>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12"/>
    <w:bookmarkStart w:name="z149" w:id="113"/>
    <w:p>
      <w:pPr>
        <w:spacing w:after="0"/>
        <w:ind w:left="0"/>
        <w:jc w:val="both"/>
      </w:pPr>
      <w:r>
        <w:rPr>
          <w:rFonts w:ascii="Times New Roman"/>
          <w:b w:val="false"/>
          <w:i w:val="false"/>
          <w:color w:val="000000"/>
          <w:sz w:val="28"/>
        </w:rPr>
        <w:t>
      _________________________________________________________</w:t>
      </w:r>
    </w:p>
    <w:bookmarkEnd w:id="113"/>
    <w:bookmarkStart w:name="z150" w:id="11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4"/>
    <w:bookmarkStart w:name="z151" w:id="11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5"/>
    <w:bookmarkStart w:name="z152" w:id="116"/>
    <w:p>
      <w:pPr>
        <w:spacing w:after="0"/>
        <w:ind w:left="0"/>
        <w:jc w:val="both"/>
      </w:pPr>
      <w:r>
        <w:rPr>
          <w:rFonts w:ascii="Times New Roman"/>
          <w:b w:val="false"/>
          <w:i w:val="false"/>
          <w:color w:val="000000"/>
          <w:sz w:val="28"/>
        </w:rPr>
        <w:t>
       __________________________________________________________________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7"/>
          <w:p>
            <w:pPr>
              <w:spacing w:after="20"/>
              <w:ind w:left="20"/>
              <w:jc w:val="both"/>
            </w:pPr>
            <w:r>
              <w:rPr>
                <w:rFonts w:ascii="Times New Roman"/>
                <w:b w:val="false"/>
                <w:i w:val="false"/>
                <w:color w:val="000000"/>
                <w:sz w:val="20"/>
              </w:rPr>
              <w:t xml:space="preserve">
№ </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8"/>
          <w:p>
            <w:pPr>
              <w:spacing w:after="20"/>
              <w:ind w:left="20"/>
              <w:jc w:val="both"/>
            </w:pPr>
            <w:r>
              <w:rPr>
                <w:rFonts w:ascii="Times New Roman"/>
                <w:b w:val="false"/>
                <w:i w:val="false"/>
                <w:color w:val="000000"/>
                <w:sz w:val="20"/>
              </w:rPr>
              <w:t>
1</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9"/>
          <w:p>
            <w:pPr>
              <w:spacing w:after="20"/>
              <w:ind w:left="20"/>
              <w:jc w:val="both"/>
            </w:pPr>
            <w:r>
              <w:rPr>
                <w:rFonts w:ascii="Times New Roman"/>
                <w:b w:val="false"/>
                <w:i w:val="false"/>
                <w:color w:val="000000"/>
                <w:sz w:val="20"/>
              </w:rPr>
              <w:t>
2</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0"/>
          <w:p>
            <w:pPr>
              <w:spacing w:after="20"/>
              <w:ind w:left="20"/>
              <w:jc w:val="both"/>
            </w:pPr>
            <w:r>
              <w:rPr>
                <w:rFonts w:ascii="Times New Roman"/>
                <w:b w:val="false"/>
                <w:i w:val="false"/>
                <w:color w:val="000000"/>
                <w:sz w:val="20"/>
              </w:rPr>
              <w:t>
3</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1"/>
          <w:p>
            <w:pPr>
              <w:spacing w:after="20"/>
              <w:ind w:left="20"/>
              <w:jc w:val="both"/>
            </w:pPr>
            <w:r>
              <w:rPr>
                <w:rFonts w:ascii="Times New Roman"/>
                <w:b w:val="false"/>
                <w:i w:val="false"/>
                <w:color w:val="000000"/>
                <w:sz w:val="20"/>
              </w:rPr>
              <w:t>
4</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2"/>
          <w:p>
            <w:pPr>
              <w:spacing w:after="20"/>
              <w:ind w:left="20"/>
              <w:jc w:val="both"/>
            </w:pPr>
            <w:r>
              <w:rPr>
                <w:rFonts w:ascii="Times New Roman"/>
                <w:b w:val="false"/>
                <w:i w:val="false"/>
                <w:color w:val="000000"/>
                <w:sz w:val="20"/>
              </w:rPr>
              <w:t>
5</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3"/>
          <w:p>
            <w:pPr>
              <w:spacing w:after="20"/>
              <w:ind w:left="20"/>
              <w:jc w:val="both"/>
            </w:pPr>
            <w:r>
              <w:rPr>
                <w:rFonts w:ascii="Times New Roman"/>
                <w:b w:val="false"/>
                <w:i w:val="false"/>
                <w:color w:val="000000"/>
                <w:sz w:val="20"/>
              </w:rPr>
              <w:t>
6</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4"/>
          <w:p>
            <w:pPr>
              <w:spacing w:after="20"/>
              <w:ind w:left="20"/>
              <w:jc w:val="both"/>
            </w:pPr>
            <w:r>
              <w:rPr>
                <w:rFonts w:ascii="Times New Roman"/>
                <w:b w:val="false"/>
                <w:i w:val="false"/>
                <w:color w:val="000000"/>
                <w:sz w:val="20"/>
              </w:rPr>
              <w:t>
7</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5"/>
          <w:p>
            <w:pPr>
              <w:spacing w:after="20"/>
              <w:ind w:left="20"/>
              <w:jc w:val="both"/>
            </w:pPr>
            <w:r>
              <w:rPr>
                <w:rFonts w:ascii="Times New Roman"/>
                <w:b w:val="false"/>
                <w:i w:val="false"/>
                <w:color w:val="000000"/>
                <w:sz w:val="20"/>
              </w:rPr>
              <w:t>
8</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6"/>
          <w:p>
            <w:pPr>
              <w:spacing w:after="20"/>
              <w:ind w:left="20"/>
              <w:jc w:val="both"/>
            </w:pPr>
            <w:r>
              <w:rPr>
                <w:rFonts w:ascii="Times New Roman"/>
                <w:b w:val="false"/>
                <w:i w:val="false"/>
                <w:color w:val="000000"/>
                <w:sz w:val="20"/>
              </w:rPr>
              <w:t>
9</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7"/>
          <w:p>
            <w:pPr>
              <w:spacing w:after="20"/>
              <w:ind w:left="20"/>
              <w:jc w:val="both"/>
            </w:pPr>
            <w:r>
              <w:rPr>
                <w:rFonts w:ascii="Times New Roman"/>
                <w:b w:val="false"/>
                <w:i w:val="false"/>
                <w:color w:val="000000"/>
                <w:sz w:val="20"/>
              </w:rPr>
              <w:t>
10</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8"/>
          <w:p>
            <w:pPr>
              <w:spacing w:after="20"/>
              <w:ind w:left="20"/>
              <w:jc w:val="both"/>
            </w:pPr>
            <w:r>
              <w:rPr>
                <w:rFonts w:ascii="Times New Roman"/>
                <w:b w:val="false"/>
                <w:i w:val="false"/>
                <w:color w:val="000000"/>
                <w:sz w:val="20"/>
              </w:rPr>
              <w:t>
11</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29"/>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0"/>
          <w:p>
            <w:pPr>
              <w:spacing w:after="20"/>
              <w:ind w:left="20"/>
              <w:jc w:val="both"/>
            </w:pPr>
            <w:r>
              <w:rPr>
                <w:rFonts w:ascii="Times New Roman"/>
                <w:b w:val="false"/>
                <w:i w:val="false"/>
                <w:color w:val="000000"/>
                <w:sz w:val="20"/>
              </w:rPr>
              <w:t>
Қызметші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1"/>
          <w:p>
            <w:pPr>
              <w:spacing w:after="20"/>
              <w:ind w:left="20"/>
              <w:jc w:val="both"/>
            </w:pPr>
            <w:r>
              <w:rPr>
                <w:rFonts w:ascii="Times New Roman"/>
                <w:b w:val="false"/>
                <w:i w:val="false"/>
                <w:color w:val="000000"/>
                <w:sz w:val="20"/>
              </w:rPr>
              <w:t>
Тікелей басшы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 бюджеттен қаржыландырылатын "Б" корпусының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32"/>
    <w:p>
      <w:pPr>
        <w:spacing w:after="0"/>
        <w:ind w:left="0"/>
        <w:jc w:val="left"/>
      </w:pPr>
      <w:r>
        <w:rPr>
          <w:rFonts w:ascii="Times New Roman"/>
          <w:b/>
          <w:i w:val="false"/>
          <w:color w:val="000000"/>
        </w:rPr>
        <w:t xml:space="preserve"> Құзыреттердің мінез-құлық индикаторлары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3"/>
          <w:p>
            <w:pPr>
              <w:spacing w:after="20"/>
              <w:ind w:left="20"/>
              <w:jc w:val="both"/>
            </w:pPr>
            <w:r>
              <w:rPr>
                <w:rFonts w:ascii="Times New Roman"/>
                <w:b w:val="false"/>
                <w:i w:val="false"/>
                <w:color w:val="000000"/>
                <w:sz w:val="20"/>
              </w:rPr>
              <w:t xml:space="preserve">
Құзыреттер атауы </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4"/>
          <w:p>
            <w:pPr>
              <w:spacing w:after="20"/>
              <w:ind w:left="20"/>
              <w:jc w:val="both"/>
            </w:pPr>
            <w:r>
              <w:rPr>
                <w:rFonts w:ascii="Times New Roman"/>
                <w:b w:val="false"/>
                <w:i w:val="false"/>
                <w:color w:val="000000"/>
                <w:sz w:val="20"/>
              </w:rPr>
              <w:t>
E-2;</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5"/>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6"/>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7"/>
          <w:p>
            <w:pPr>
              <w:spacing w:after="20"/>
              <w:ind w:left="20"/>
              <w:jc w:val="both"/>
            </w:pPr>
            <w:r>
              <w:rPr>
                <w:rFonts w:ascii="Times New Roman"/>
                <w:b w:val="false"/>
                <w:i w:val="false"/>
                <w:color w:val="000000"/>
                <w:sz w:val="20"/>
              </w:rPr>
              <w:t>
E-3;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8"/>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9"/>
          <w:p>
            <w:pPr>
              <w:spacing w:after="20"/>
              <w:ind w:left="20"/>
              <w:jc w:val="both"/>
            </w:pPr>
            <w:r>
              <w:rPr>
                <w:rFonts w:ascii="Times New Roman"/>
                <w:b w:val="false"/>
                <w:i w:val="false"/>
                <w:color w:val="000000"/>
                <w:sz w:val="20"/>
              </w:rPr>
              <w:t xml:space="preserve">
Тапсырмаларды жүйесіз орындайды;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0"/>
          <w:p>
            <w:pPr>
              <w:spacing w:after="20"/>
              <w:ind w:left="20"/>
              <w:jc w:val="both"/>
            </w:pPr>
            <w:r>
              <w:rPr>
                <w:rFonts w:ascii="Times New Roman"/>
                <w:b w:val="false"/>
                <w:i w:val="false"/>
                <w:color w:val="000000"/>
                <w:sz w:val="20"/>
              </w:rPr>
              <w:t>
E-2;</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1"/>
          <w:p>
            <w:pPr>
              <w:spacing w:after="20"/>
              <w:ind w:left="20"/>
              <w:jc w:val="both"/>
            </w:pPr>
            <w:r>
              <w:rPr>
                <w:rFonts w:ascii="Times New Roman"/>
                <w:b w:val="false"/>
                <w:i w:val="false"/>
                <w:color w:val="000000"/>
                <w:sz w:val="20"/>
              </w:rPr>
              <w:t>
Ұжымда сенімді қарым-қатынас орнатады;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2"/>
          <w:p>
            <w:pPr>
              <w:spacing w:after="20"/>
              <w:ind w:left="20"/>
              <w:jc w:val="both"/>
            </w:pPr>
            <w:r>
              <w:rPr>
                <w:rFonts w:ascii="Times New Roman"/>
                <w:b w:val="false"/>
                <w:i w:val="false"/>
                <w:color w:val="000000"/>
                <w:sz w:val="20"/>
              </w:rPr>
              <w:t>
Ұжымда өзара сенімсіз қарым-қатынас орнатады;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3"/>
          <w:p>
            <w:pPr>
              <w:spacing w:after="20"/>
              <w:ind w:left="20"/>
              <w:jc w:val="both"/>
            </w:pPr>
            <w:r>
              <w:rPr>
                <w:rFonts w:ascii="Times New Roman"/>
                <w:b w:val="false"/>
                <w:i w:val="false"/>
                <w:color w:val="000000"/>
                <w:sz w:val="20"/>
              </w:rPr>
              <w:t>
E-3;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4"/>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5"/>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6"/>
          <w:p>
            <w:pPr>
              <w:spacing w:after="20"/>
              <w:ind w:left="20"/>
              <w:jc w:val="both"/>
            </w:pPr>
            <w:r>
              <w:rPr>
                <w:rFonts w:ascii="Times New Roman"/>
                <w:b w:val="false"/>
                <w:i w:val="false"/>
                <w:color w:val="000000"/>
                <w:sz w:val="20"/>
              </w:rPr>
              <w:t>
E-2;</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7"/>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8"/>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9"/>
          <w:p>
            <w:pPr>
              <w:spacing w:after="20"/>
              <w:ind w:left="20"/>
              <w:jc w:val="both"/>
            </w:pPr>
            <w:r>
              <w:rPr>
                <w:rFonts w:ascii="Times New Roman"/>
                <w:b w:val="false"/>
                <w:i w:val="false"/>
                <w:color w:val="000000"/>
                <w:sz w:val="20"/>
              </w:rPr>
              <w:t>
E-3;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0"/>
          <w:p>
            <w:pPr>
              <w:spacing w:after="20"/>
              <w:ind w:left="20"/>
              <w:jc w:val="both"/>
            </w:pPr>
            <w:r>
              <w:rPr>
                <w:rFonts w:ascii="Times New Roman"/>
                <w:b w:val="false"/>
                <w:i w:val="false"/>
                <w:color w:val="000000"/>
                <w:sz w:val="20"/>
              </w:rPr>
              <w:t xml:space="preserve">
Қажетті мәліметтерді таба алады;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1"/>
          <w:p>
            <w:pPr>
              <w:spacing w:after="20"/>
              <w:ind w:left="20"/>
              <w:jc w:val="both"/>
            </w:pPr>
            <w:r>
              <w:rPr>
                <w:rFonts w:ascii="Times New Roman"/>
                <w:b w:val="false"/>
                <w:i w:val="false"/>
                <w:color w:val="000000"/>
                <w:sz w:val="20"/>
              </w:rPr>
              <w:t xml:space="preserve">
Қажетті мәліметтерді таба алмайды;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2"/>
          <w:p>
            <w:pPr>
              <w:spacing w:after="20"/>
              <w:ind w:left="20"/>
              <w:jc w:val="both"/>
            </w:pPr>
            <w:r>
              <w:rPr>
                <w:rFonts w:ascii="Times New Roman"/>
                <w:b w:val="false"/>
                <w:i w:val="false"/>
                <w:color w:val="000000"/>
                <w:sz w:val="20"/>
              </w:rPr>
              <w:t>
E-2;</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3"/>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4"/>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5"/>
          <w:p>
            <w:pPr>
              <w:spacing w:after="20"/>
              <w:ind w:left="20"/>
              <w:jc w:val="both"/>
            </w:pPr>
            <w:r>
              <w:rPr>
                <w:rFonts w:ascii="Times New Roman"/>
                <w:b w:val="false"/>
                <w:i w:val="false"/>
                <w:color w:val="000000"/>
                <w:sz w:val="20"/>
              </w:rPr>
              <w:t>
E-3;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6"/>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7"/>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8"/>
          <w:p>
            <w:pPr>
              <w:spacing w:after="20"/>
              <w:ind w:left="20"/>
              <w:jc w:val="both"/>
            </w:pPr>
            <w:r>
              <w:rPr>
                <w:rFonts w:ascii="Times New Roman"/>
                <w:b w:val="false"/>
                <w:i w:val="false"/>
                <w:color w:val="000000"/>
                <w:sz w:val="20"/>
              </w:rPr>
              <w:t>
ҚЫЗМЕТТІ ТҰТЫНУШЫҒА АҚПАРАТТАНДЫРУ</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9"/>
          <w:p>
            <w:pPr>
              <w:spacing w:after="20"/>
              <w:ind w:left="20"/>
              <w:jc w:val="both"/>
            </w:pPr>
            <w:r>
              <w:rPr>
                <w:rFonts w:ascii="Times New Roman"/>
                <w:b w:val="false"/>
                <w:i w:val="false"/>
                <w:color w:val="000000"/>
                <w:sz w:val="20"/>
              </w:rPr>
              <w:t>
E-2;</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0"/>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1"/>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2"/>
          <w:p>
            <w:pPr>
              <w:spacing w:after="20"/>
              <w:ind w:left="20"/>
              <w:jc w:val="both"/>
            </w:pPr>
            <w:r>
              <w:rPr>
                <w:rFonts w:ascii="Times New Roman"/>
                <w:b w:val="false"/>
                <w:i w:val="false"/>
                <w:color w:val="000000"/>
                <w:sz w:val="20"/>
              </w:rPr>
              <w:t>
E-3;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3"/>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4"/>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5"/>
          <w:p>
            <w:pPr>
              <w:spacing w:after="20"/>
              <w:ind w:left="20"/>
              <w:jc w:val="both"/>
            </w:pPr>
            <w:r>
              <w:rPr>
                <w:rFonts w:ascii="Times New Roman"/>
                <w:b w:val="false"/>
                <w:i w:val="false"/>
                <w:color w:val="000000"/>
                <w:sz w:val="20"/>
              </w:rPr>
              <w:t>
E-2;</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6"/>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7"/>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8"/>
          <w:p>
            <w:pPr>
              <w:spacing w:after="20"/>
              <w:ind w:left="20"/>
              <w:jc w:val="both"/>
            </w:pPr>
            <w:r>
              <w:rPr>
                <w:rFonts w:ascii="Times New Roman"/>
                <w:b w:val="false"/>
                <w:i w:val="false"/>
                <w:color w:val="000000"/>
                <w:sz w:val="20"/>
              </w:rPr>
              <w:t>
E-3;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9"/>
          <w:p>
            <w:pPr>
              <w:spacing w:after="20"/>
              <w:ind w:left="20"/>
              <w:jc w:val="both"/>
            </w:pPr>
            <w:r>
              <w:rPr>
                <w:rFonts w:ascii="Times New Roman"/>
                <w:b w:val="false"/>
                <w:i w:val="false"/>
                <w:color w:val="000000"/>
                <w:sz w:val="20"/>
              </w:rPr>
              <w:t>
Жұмысты жақсарту жөнінде ұсыныстар енгізеді;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0"/>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1"/>
          <w:p>
            <w:pPr>
              <w:spacing w:after="20"/>
              <w:ind w:left="20"/>
              <w:jc w:val="both"/>
            </w:pPr>
            <w:r>
              <w:rPr>
                <w:rFonts w:ascii="Times New Roman"/>
                <w:b w:val="false"/>
                <w:i w:val="false"/>
                <w:color w:val="000000"/>
                <w:sz w:val="20"/>
              </w:rPr>
              <w:t>
E-2;</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2"/>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3"/>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74"/>
          <w:p>
            <w:pPr>
              <w:spacing w:after="20"/>
              <w:ind w:left="20"/>
              <w:jc w:val="both"/>
            </w:pPr>
            <w:r>
              <w:rPr>
                <w:rFonts w:ascii="Times New Roman"/>
                <w:b w:val="false"/>
                <w:i w:val="false"/>
                <w:color w:val="000000"/>
                <w:sz w:val="20"/>
              </w:rPr>
              <w:t>
E-3;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5"/>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6"/>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77"/>
          <w:p>
            <w:pPr>
              <w:spacing w:after="20"/>
              <w:ind w:left="20"/>
              <w:jc w:val="both"/>
            </w:pPr>
            <w:r>
              <w:rPr>
                <w:rFonts w:ascii="Times New Roman"/>
                <w:b w:val="false"/>
                <w:i w:val="false"/>
                <w:color w:val="000000"/>
                <w:sz w:val="20"/>
              </w:rPr>
              <w:t>
E-2;</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78"/>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79"/>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80"/>
          <w:p>
            <w:pPr>
              <w:spacing w:after="20"/>
              <w:ind w:left="20"/>
              <w:jc w:val="both"/>
            </w:pPr>
            <w:r>
              <w:rPr>
                <w:rFonts w:ascii="Times New Roman"/>
                <w:b w:val="false"/>
                <w:i w:val="false"/>
                <w:color w:val="000000"/>
                <w:sz w:val="20"/>
              </w:rPr>
              <w:t>
E-3;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81"/>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82"/>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83"/>
          <w:p>
            <w:pPr>
              <w:spacing w:after="20"/>
              <w:ind w:left="20"/>
              <w:jc w:val="both"/>
            </w:pPr>
            <w:r>
              <w:rPr>
                <w:rFonts w:ascii="Times New Roman"/>
                <w:b w:val="false"/>
                <w:i w:val="false"/>
                <w:color w:val="000000"/>
                <w:sz w:val="20"/>
              </w:rPr>
              <w:t>
E-2;</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4"/>
          <w:p>
            <w:pPr>
              <w:spacing w:after="20"/>
              <w:ind w:left="20"/>
              <w:jc w:val="both"/>
            </w:pPr>
            <w:r>
              <w:rPr>
                <w:rFonts w:ascii="Times New Roman"/>
                <w:b w:val="false"/>
                <w:i w:val="false"/>
                <w:color w:val="000000"/>
                <w:sz w:val="20"/>
              </w:rPr>
              <w:t>
E-3; *</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85"/>
          <w:p>
            <w:pPr>
              <w:spacing w:after="20"/>
              <w:ind w:left="20"/>
              <w:jc w:val="both"/>
            </w:pPr>
            <w:r>
              <w:rPr>
                <w:rFonts w:ascii="Times New Roman"/>
                <w:b w:val="false"/>
                <w:i w:val="false"/>
                <w:color w:val="000000"/>
                <w:sz w:val="20"/>
              </w:rPr>
              <w:t>
E-2;</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86"/>
          <w:p>
            <w:pPr>
              <w:spacing w:after="20"/>
              <w:ind w:left="20"/>
              <w:jc w:val="both"/>
            </w:pPr>
            <w:r>
              <w:rPr>
                <w:rFonts w:ascii="Times New Roman"/>
                <w:b w:val="false"/>
                <w:i w:val="false"/>
                <w:color w:val="000000"/>
                <w:sz w:val="20"/>
              </w:rPr>
              <w:t>
E-3; *</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87"/>
          <w:p>
            <w:pPr>
              <w:spacing w:after="20"/>
              <w:ind w:left="20"/>
              <w:jc w:val="both"/>
            </w:pPr>
            <w:r>
              <w:rPr>
                <w:rFonts w:ascii="Times New Roman"/>
                <w:b w:val="false"/>
                <w:i w:val="false"/>
                <w:color w:val="000000"/>
                <w:sz w:val="20"/>
              </w:rPr>
              <w:t>
E-2;</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88"/>
          <w:p>
            <w:pPr>
              <w:spacing w:after="20"/>
              <w:ind w:left="20"/>
              <w:jc w:val="both"/>
            </w:pPr>
            <w:r>
              <w:rPr>
                <w:rFonts w:ascii="Times New Roman"/>
                <w:b w:val="false"/>
                <w:i w:val="false"/>
                <w:color w:val="000000"/>
                <w:sz w:val="20"/>
              </w:rPr>
              <w:t>
E-3; *</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 бюджеттен қаржыландырылатын "Б" корпусының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432" w:id="189"/>
    <w:p>
      <w:pPr>
        <w:spacing w:after="0"/>
        <w:ind w:left="0"/>
        <w:jc w:val="left"/>
      </w:pPr>
      <w:r>
        <w:rPr>
          <w:rFonts w:ascii="Times New Roman"/>
          <w:b/>
          <w:i w:val="false"/>
          <w:color w:val="000000"/>
        </w:rPr>
        <w:t xml:space="preserve"> Бағалау жөніндегі комиссия отырысының хаттамасы</w:t>
      </w:r>
    </w:p>
    <w:bookmarkEnd w:id="189"/>
    <w:bookmarkStart w:name="z433" w:id="190"/>
    <w:p>
      <w:pPr>
        <w:spacing w:after="0"/>
        <w:ind w:left="0"/>
        <w:jc w:val="both"/>
      </w:pPr>
      <w:r>
        <w:rPr>
          <w:rFonts w:ascii="Times New Roman"/>
          <w:b w:val="false"/>
          <w:i w:val="false"/>
          <w:color w:val="000000"/>
          <w:sz w:val="28"/>
        </w:rPr>
        <w:t>
       ___________________________________________________________________</w:t>
      </w:r>
    </w:p>
    <w:bookmarkEnd w:id="190"/>
    <w:bookmarkStart w:name="z434" w:id="191"/>
    <w:p>
      <w:pPr>
        <w:spacing w:after="0"/>
        <w:ind w:left="0"/>
        <w:jc w:val="both"/>
      </w:pPr>
      <w:r>
        <w:rPr>
          <w:rFonts w:ascii="Times New Roman"/>
          <w:b w:val="false"/>
          <w:i w:val="false"/>
          <w:color w:val="000000"/>
          <w:sz w:val="28"/>
        </w:rPr>
        <w:t>
      (мемлекеттік органның атауы)</w:t>
      </w:r>
    </w:p>
    <w:bookmarkEnd w:id="191"/>
    <w:bookmarkStart w:name="z435" w:id="192"/>
    <w:p>
      <w:pPr>
        <w:spacing w:after="0"/>
        <w:ind w:left="0"/>
        <w:jc w:val="both"/>
      </w:pPr>
      <w:r>
        <w:rPr>
          <w:rFonts w:ascii="Times New Roman"/>
          <w:b w:val="false"/>
          <w:i w:val="false"/>
          <w:color w:val="000000"/>
          <w:sz w:val="28"/>
        </w:rPr>
        <w:t>
       ____________________________________________________________________</w:t>
      </w:r>
    </w:p>
    <w:bookmarkEnd w:id="192"/>
    <w:bookmarkStart w:name="z436" w:id="193"/>
    <w:p>
      <w:pPr>
        <w:spacing w:after="0"/>
        <w:ind w:left="0"/>
        <w:jc w:val="both"/>
      </w:pPr>
      <w:r>
        <w:rPr>
          <w:rFonts w:ascii="Times New Roman"/>
          <w:b w:val="false"/>
          <w:i w:val="false"/>
          <w:color w:val="000000"/>
          <w:sz w:val="28"/>
        </w:rPr>
        <w:t>
      (бағалау мерзімі жыл)</w:t>
      </w:r>
    </w:p>
    <w:bookmarkEnd w:id="193"/>
    <w:bookmarkStart w:name="z437" w:id="194"/>
    <w:p>
      <w:pPr>
        <w:spacing w:after="0"/>
        <w:ind w:left="0"/>
        <w:jc w:val="both"/>
      </w:pPr>
      <w:r>
        <w:rPr>
          <w:rFonts w:ascii="Times New Roman"/>
          <w:b w:val="false"/>
          <w:i w:val="false"/>
          <w:color w:val="000000"/>
          <w:sz w:val="28"/>
        </w:rPr>
        <w:t>
      Бағалау нәтижелері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95"/>
          <w:p>
            <w:pPr>
              <w:spacing w:after="20"/>
              <w:ind w:left="20"/>
              <w:jc w:val="both"/>
            </w:pPr>
            <w:r>
              <w:rPr>
                <w:rFonts w:ascii="Times New Roman"/>
                <w:b w:val="false"/>
                <w:i w:val="false"/>
                <w:color w:val="000000"/>
                <w:sz w:val="20"/>
              </w:rPr>
              <w:t xml:space="preserve">
№ </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96"/>
          <w:p>
            <w:pPr>
              <w:spacing w:after="20"/>
              <w:ind w:left="20"/>
              <w:jc w:val="both"/>
            </w:pPr>
            <w:r>
              <w:rPr>
                <w:rFonts w:ascii="Times New Roman"/>
                <w:b w:val="false"/>
                <w:i w:val="false"/>
                <w:color w:val="000000"/>
                <w:sz w:val="20"/>
              </w:rPr>
              <w:t>
1.</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97"/>
          <w:p>
            <w:pPr>
              <w:spacing w:after="20"/>
              <w:ind w:left="20"/>
              <w:jc w:val="both"/>
            </w:pPr>
            <w:r>
              <w:rPr>
                <w:rFonts w:ascii="Times New Roman"/>
                <w:b w:val="false"/>
                <w:i w:val="false"/>
                <w:color w:val="000000"/>
                <w:sz w:val="20"/>
              </w:rPr>
              <w:t>
2.</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8"/>
          <w:p>
            <w:pPr>
              <w:spacing w:after="20"/>
              <w:ind w:left="20"/>
              <w:jc w:val="both"/>
            </w:pPr>
            <w:r>
              <w:rPr>
                <w:rFonts w:ascii="Times New Roman"/>
                <w:b w:val="false"/>
                <w:i w:val="false"/>
                <w:color w:val="000000"/>
                <w:sz w:val="20"/>
              </w:rPr>
              <w:t>
...</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199"/>
    <w:p>
      <w:pPr>
        <w:spacing w:after="0"/>
        <w:ind w:left="0"/>
        <w:jc w:val="both"/>
      </w:pPr>
      <w:r>
        <w:rPr>
          <w:rFonts w:ascii="Times New Roman"/>
          <w:b w:val="false"/>
          <w:i w:val="false"/>
          <w:color w:val="000000"/>
          <w:sz w:val="28"/>
        </w:rPr>
        <w:t>
       Комиссия қорытындысы:</w:t>
      </w:r>
    </w:p>
    <w:bookmarkEnd w:id="199"/>
    <w:bookmarkStart w:name="z443" w:id="200"/>
    <w:p>
      <w:pPr>
        <w:spacing w:after="0"/>
        <w:ind w:left="0"/>
        <w:jc w:val="both"/>
      </w:pPr>
      <w:r>
        <w:rPr>
          <w:rFonts w:ascii="Times New Roman"/>
          <w:b w:val="false"/>
          <w:i w:val="false"/>
          <w:color w:val="000000"/>
          <w:sz w:val="28"/>
        </w:rPr>
        <w:t>
       ___________________________________________________________________</w:t>
      </w:r>
    </w:p>
    <w:bookmarkEnd w:id="200"/>
    <w:bookmarkStart w:name="z444" w:id="201"/>
    <w:p>
      <w:pPr>
        <w:spacing w:after="0"/>
        <w:ind w:left="0"/>
        <w:jc w:val="both"/>
      </w:pPr>
      <w:r>
        <w:rPr>
          <w:rFonts w:ascii="Times New Roman"/>
          <w:b w:val="false"/>
          <w:i w:val="false"/>
          <w:color w:val="000000"/>
          <w:sz w:val="28"/>
        </w:rPr>
        <w:t>
       Тексерілді:</w:t>
      </w:r>
    </w:p>
    <w:bookmarkEnd w:id="201"/>
    <w:bookmarkStart w:name="z445" w:id="202"/>
    <w:p>
      <w:pPr>
        <w:spacing w:after="0"/>
        <w:ind w:left="0"/>
        <w:jc w:val="both"/>
      </w:pPr>
      <w:r>
        <w:rPr>
          <w:rFonts w:ascii="Times New Roman"/>
          <w:b w:val="false"/>
          <w:i w:val="false"/>
          <w:color w:val="000000"/>
          <w:sz w:val="28"/>
        </w:rPr>
        <w:t>
       Комиссияның хатшысы: ___________________________ Күні: _____________</w:t>
      </w:r>
    </w:p>
    <w:bookmarkEnd w:id="202"/>
    <w:bookmarkStart w:name="z446" w:id="203"/>
    <w:p>
      <w:pPr>
        <w:spacing w:after="0"/>
        <w:ind w:left="0"/>
        <w:jc w:val="both"/>
      </w:pPr>
      <w:r>
        <w:rPr>
          <w:rFonts w:ascii="Times New Roman"/>
          <w:b w:val="false"/>
          <w:i w:val="false"/>
          <w:color w:val="000000"/>
          <w:sz w:val="28"/>
        </w:rPr>
        <w:t>
      (тегі, аты-жөні, қолы)</w:t>
      </w:r>
    </w:p>
    <w:bookmarkEnd w:id="203"/>
    <w:bookmarkStart w:name="z447" w:id="204"/>
    <w:p>
      <w:pPr>
        <w:spacing w:after="0"/>
        <w:ind w:left="0"/>
        <w:jc w:val="both"/>
      </w:pPr>
      <w:r>
        <w:rPr>
          <w:rFonts w:ascii="Times New Roman"/>
          <w:b w:val="false"/>
          <w:i w:val="false"/>
          <w:color w:val="000000"/>
          <w:sz w:val="28"/>
        </w:rPr>
        <w:t>
       Комиссияның төрағасы: ____________________________ Күні: ____________</w:t>
      </w:r>
    </w:p>
    <w:bookmarkEnd w:id="204"/>
    <w:bookmarkStart w:name="z448" w:id="205"/>
    <w:p>
      <w:pPr>
        <w:spacing w:after="0"/>
        <w:ind w:left="0"/>
        <w:jc w:val="both"/>
      </w:pPr>
      <w:r>
        <w:rPr>
          <w:rFonts w:ascii="Times New Roman"/>
          <w:b w:val="false"/>
          <w:i w:val="false"/>
          <w:color w:val="000000"/>
          <w:sz w:val="28"/>
        </w:rPr>
        <w:t>
      (тегі, аты-жөні, қолы)</w:t>
      </w:r>
    </w:p>
    <w:bookmarkEnd w:id="205"/>
    <w:bookmarkStart w:name="z449" w:id="206"/>
    <w:p>
      <w:pPr>
        <w:spacing w:after="0"/>
        <w:ind w:left="0"/>
        <w:jc w:val="both"/>
      </w:pPr>
      <w:r>
        <w:rPr>
          <w:rFonts w:ascii="Times New Roman"/>
          <w:b w:val="false"/>
          <w:i w:val="false"/>
          <w:color w:val="000000"/>
          <w:sz w:val="28"/>
        </w:rPr>
        <w:t>
       Комиссияның мүшесі: _____________________________ Күні: _____________</w:t>
      </w:r>
    </w:p>
    <w:bookmarkEnd w:id="206"/>
    <w:bookmarkStart w:name="z450" w:id="207"/>
    <w:p>
      <w:pPr>
        <w:spacing w:after="0"/>
        <w:ind w:left="0"/>
        <w:jc w:val="both"/>
      </w:pPr>
      <w:r>
        <w:rPr>
          <w:rFonts w:ascii="Times New Roman"/>
          <w:b w:val="false"/>
          <w:i w:val="false"/>
          <w:color w:val="000000"/>
          <w:sz w:val="28"/>
        </w:rPr>
        <w:t>
      (тегі, аты-жөні, қолы)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