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be1" w14:textId="20b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Арал аудандық мәслихатының 2015 жылғы 30 қыркүйектегі №249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28 ақпандағы № 137 шешімі. Қызылорда облысының Әділет департаментінде 2018 жылғы 16 наурызда № 6208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пайдаланылмайтын ауылшаруашылығы мақсатындағы жерлерге жер салығының мөлшерлемелері және бірыңғай жер салығының мөлшерлемелерін жоғарылату туралы" Арал аудандық мәслихатының 2015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2015 жылдың 05 қарашасында №5211 болып тіркелген, аудандық "Толқын" газетінің 2015 жылғы 11 қарашасындағы №87 санында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енргізіледі.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жиырма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