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ff6" w14:textId="044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15 ақпандағы № 259-қ қаулысы. Қызылорда облысының Әділет департаментінде 2018 жылғы 22 ақпанда № 6175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"Мемлекеттiк сатып алу туралы" Қазақстан Республикасының 2015 жылғы 4 желтоқсандағы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Арал ауданының әкiмдігі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"Арал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ауданы әкімдігінің 18.04.2018 </w:t>
      </w:r>
      <w:r>
        <w:rPr>
          <w:rFonts w:ascii="Times New Roman"/>
          <w:b w:val="false"/>
          <w:i w:val="false"/>
          <w:color w:val="000000"/>
          <w:sz w:val="28"/>
        </w:rPr>
        <w:t>№ 303-қ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 орындайтын жұмыстар айқындалсын.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"Арал ауданының мемлекеттік сатып алу бөлімі" коммуналдық мемлекеттік мекемесінің басшысы заңнамада бекітілген тәртіппен осы қаулыдан туындайтын шараларды қабылдасын.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Арал ауданы әкімдігінің 18.04.2018 </w:t>
      </w:r>
      <w:r>
        <w:rPr>
          <w:rFonts w:ascii="Times New Roman"/>
          <w:b w:val="false"/>
          <w:i w:val="false"/>
          <w:color w:val="000000"/>
          <w:sz w:val="28"/>
        </w:rPr>
        <w:t>№ 303-қ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Арал ауданы әкімінің орынбасары М. Мейірбековке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259-қ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мемлекеттiк сатып алудың бiрыңғай ұйымдастырушы орындайтын жұмыстар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