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994" w14:textId="d08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2018 жылғы 22 қаңтардағы № 16 шешімі. Қызылорда облысының Әділет департаментінде 2018 жылғы 26 қаңтарда № 6156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Арал қаласының жерлерінен "Арал сода" жауапкершілігі шектеулі серіктестігіне теміржол желісін жүргізу үшін жалпы көлемі 7,0 гектар жер учаскесі жер пайдаланушыдан алып қоймай 49 (қырық тоғыз)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 сода" жауапкершілігі шектеулі серіктестігі теміржол нысанын жүргізу мақсатында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