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1fd" w14:textId="f68a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2018 жылғы 2 қазандағы № 548 шешімі. Қызылорда облысының Әділет департаментінде 2018 жылғы 17 қазанда № 6458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 3 қорытындысына сәйкес Тасбөгет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Тасбөгет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Сарыарқа көшесі "Елубай Қосжанов"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 көшесі "Серік Өтеуов"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Сырдария көшесі "Аманкелді Әбдібаев" есімімен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қаласының, Тасбөгет кентіндегі С.Майханова көшесімен қатар орналасқан атауы жоқ көшеге "Талап Мұқышев"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Тасбөгет кенті әкімінің орынбасары Ж.Байхадамовқа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кейiн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Тасбөгет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