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35bb" w14:textId="4ec3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"Отын сатып алу үшін әлеуметтік көмек беру туралы" Қызылорда қалалық мәслихатының 2015 жылғы 30 қазандағы №49/6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21 желтоқсандағы № 208-34/5 шешімі. Қызылорда облысының Әділет департаментінде 2018 жылғы 25 желтоқсанда № 6581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1."Отын сатып алу үшін әлеуметтік көмек беру туралы" Қызылорда қалалық мәслихатының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06 қарашада №5214 тіркелген, 2015 жылғы 11 қарашада "Ақмешіт ақшамы", "Кызылорда таймс" газеттерінде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ХХХІV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