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5c76c" w14:textId="495c7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кент және ауылдық округтер бюджеттері туралы" Қызылорда қалалық мәслихатының 2017 жылғы 21 желтоқсандағы №132-20/1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2018 жылғы 20 қарашадағы № 194-32/1 шешімі. Қызылорда облысының Әділет департаментінде 2018 жылғы 4 желтоқсанда № 6545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кент және ауылдық округтер бюджеттері туралы" Қызылорда қалалық мәслихатының 2017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132-20/1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2017 жылғы 26 желтоқсанда №6088 тіркелген, Қазақстан Республикасының нормативтік құқықтық актілерінің эталондық бақылау банкінде 2018 жылғы 8 қаңтарда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2 038 962,0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Тасбөгет кенті 889 194,0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Белкөл кенті 197 538,6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Ақжарма ауылдық округі 93 089,0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Ақсуат ауылдық округі 341 002,5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Қызылжарма ауылдық округі 211 547,3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Қарауылтөбе ауылдық округі 77 519,1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Қызылөзек ауылдық округі 55 807,0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Қосшыңырау ауылдық округі 173 264,5 мың теңге.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123 179,0 мың теңге,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Тасбөгет кенті 72 560,0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Белкөл кенті 15 500,0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Ақжарма ауылдық округі 3 569,0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Ақсуат ауылдық округі 8 500,0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Қызылжарма ауылдық округі 10 900,0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Қарауылтөбе ауылдық округі 3 170,0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Қызылөзек ауылдық округі 5 050,0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Қосшыңырау ауылдық округі 3 930,0 мың теңге.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16 102,9 мың теңге, оның ішінде: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Тасбөгет кенті 1 800,0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Белкөл кенті 6 069,7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Ақжарма ауылдық округі 221,0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Ақсуат ауылдық округі 3 991,5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Қызылжарма ауылдық округі 2 919,1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Қарауылтөбе ауылдық округі 56,1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Қызылөзек ауылдық округі 255,0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Қосшыңырау ауылдық округі 790,5 мың теңге.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1 899 680,1 мың теңге, оның ішінде: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Тасбөгет кенті 814 834,0 мың теңге;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Белкөл кенті 175 968,9 мың теңге;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Ақжарма ауылдық округі 89 299,0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Ақсуат ауылдық округі 328 511,0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Қызылжарма ауылдық округі 197 728,2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Қарауылтөбе ауылдық округі 74 293,0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Қызылөзек ауылдық округі 50 502,0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Қосшыңырау ауылдық округі 168 544,0 мың теңге.".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2 038 962,0 мың теңге, оның ішінде: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Тасбөгет кенті 889 194,0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Белкөл кенті 197 538,6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Ақжарма ауылдық округі 93 089,0 мың теңге;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Ақсуат ауылдық округі 341 002,5 мың теңге;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Қызылжарма ауылдық округі 211 547,3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Қарауылтөбе ауылдық округі 77 519,1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Қызылөзек ауылдық округі 55 807,0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Қосшыңырау ауылдық округі 173 264,5 мың теңге.".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1-8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 және ресми жариялауға жатады.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ХХХІІ сессиясының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НАҚЫП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2018 жылғы 20 қарашадағы №194-32/1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2017 жылғы 21 желтоқсандағы №132-20/1 шешіміне 1-қосымша</w:t>
            </w:r>
          </w:p>
        </w:tc>
      </w:tr>
    </w:tbl>
    <w:bookmarkStart w:name="z5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Қызылорда қаласы Тасбөгет кентінің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814 834,0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2018 жылғы 20 қарашадағы №194-32/1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2017 жылғы 21 желтоқсандағы №132-20/1 шешіміне 2-қосымша</w:t>
            </w:r>
          </w:p>
        </w:tc>
      </w:tr>
    </w:tbl>
    <w:bookmarkStart w:name="z62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Қызылорда қаласы Белкөл кентінің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175 968,9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2018 жылғы 20 қарашадағы №194-32/1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2017 жылғы 21 желтоқсандағы №132-20/1 шешіміне 3-қосымша</w:t>
            </w:r>
          </w:p>
        </w:tc>
      </w:tr>
    </w:tbl>
    <w:bookmarkStart w:name="z6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Қызылорда қаласы Ақжарма ауылдық округінің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Өңiрлердi дамытудың 2020 жылға дейінгі бағдарламасы шеңберiнде өңiрлердi экономикалық дамытуға жәрдемдесу бойынша шараларды iске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2018 жылғы 20 қарашадағы №194-32/1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2017 жылғы 21 желтоқсандағы №132-20/1 шешіміне 4-қосымша</w:t>
            </w:r>
          </w:p>
        </w:tc>
      </w:tr>
    </w:tbl>
    <w:bookmarkStart w:name="z6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Қызылорда қаласы Ақсуат ауылдық округінің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341 002,5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328 511,0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341 002,5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Өңiрлердi дамытудың 2020 жылға дейінгі бағдарламасы шеңберiнде өңiрлердi экономикалық дамытуға жәрдемдесу бойынша шараларды iске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2018 жылғы 20 қарашадағы №194-32/1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2017 жылғы 21 желтоқсандағы №132-20/1 шешіміне 5-қосымша</w:t>
            </w:r>
          </w:p>
        </w:tc>
      </w:tr>
    </w:tbl>
    <w:bookmarkStart w:name="z7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Қызылорда қаласы Қызылжарма ауылдық округінің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Өңiрлердi дамытудың 2020 жылға дейінгі бағдарламасы шеңберiнде өңiрлердi экономикалық дамытуға жәрдемдесу бойынша шараларды iске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2018 жылғы 20 қарашадағы №194-32/1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2017 жылғы 21 желтоқсандағы №132-20/1 шешіміне 6-қосымша</w:t>
            </w:r>
          </w:p>
        </w:tc>
      </w:tr>
    </w:tbl>
    <w:bookmarkStart w:name="z7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Қызылорда қаласы Қарауылтөбе ауылдық округі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Өңiрлердi дамытудың 2020 жылға дейінгі бағдарламасы шеңберiнде өңiрлердi экономикалық дамытуға жәрдемдесу бойынша шараларды iске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2018 жылғы 20 қарашадағы №194-32/1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2017 жылғы 21 желтоқсандағы №132-20/1 шешіміне 7-қосымша</w:t>
            </w:r>
          </w:p>
        </w:tc>
      </w:tr>
    </w:tbl>
    <w:bookmarkStart w:name="z77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Қызылорда қаласы Қызылөзек ауылдық округі бюджеті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Өңiрлердi дамытудың 2020 жылға дейінгі бағдарламасы шеңберiнде өңiрлердi экономикалық дамытуға жәрдемдесу бойынша шараларды iске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2018 жылғы 20 қарашадағы №194-32/1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2017 жылғы 21 желтоқсандағы №132-20/1 шешіміне 8-қосымша</w:t>
            </w:r>
          </w:p>
        </w:tc>
      </w:tr>
    </w:tbl>
    <w:bookmarkStart w:name="z8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Қызылорда қаласы Қосшыңырау ауылдық округінің бюджеті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Өңiрлердi дамытудың 2020 жылға дейінгі бағдарламасы шеңберiнде өңiрлердi экономикалық дамытуға жәрдемдесу бойынша шараларды iске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