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5421f" w14:textId="5f542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қалалық бюджет туралы" Қызылорда қалалық мәслихатының 2017 жылғы 14 желтоқсандағы №124-19/1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2018 жылғы 16 қарашадағы № 189-31/1 шешімі. Қызылорда облысының Әділет департаментінде 2018 жылғы 23 қарашада № 6519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қалалық бюджет туралы" Қызылорда қалалық мәслихатының 2017 жылғы 14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124-19/1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2017 жылғы 27 желтоқсанда №6093 тіркелген, Қазақстан Республикасының нормативтік құқықтық актілерінің электрондық бақылау банкінде 2018 жылғы 5 қаңтарда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қалалық бюджет тиісінше 1, 2 және 3-қосымшаларға сәйкес, оның ішінде 2018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46 361 394,3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16 370 315,0 мың теңге;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745 637,0 мың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1 362 690,0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27 882 752,3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43 592 848,6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76 553,9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96 117,9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19 564,0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350 000,0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350 000,0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2 341 991,8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-2 341 991,8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3 677 584,0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7 172 634,0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Жергілікті атқарушы органның резерві 9 002,0 мың теңге сомасында бекітілсін.".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 және ресми жариялауға жатады.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ХХХІ сессиясының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НАҚЫП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мәслихаттың 2018 жылғы 16 қарашадағы № 189-31/1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мәслихаттың 2017 жылғы 14 желтоқсандағы № 124-19/1 шешіміне 1-қосымша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қалалық бюджет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46 361 394,3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16 370 315,0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7 211 905,0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7 211 905,0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5 740 452,0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5 740 452,0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қамтылатын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27 882 752,3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27 882 752,3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27 882 752,3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43 592 848,6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1 274 312,2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301 627,3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235 614,3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887 182,5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869 162,5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826 416,1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(облыстық маңызы бар қаланың) кәсіпкерлік, өнеркәсіп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21 137 589,3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6 129 569,0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5 026 093,0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13 697 516,2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13 657 686,0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13 454 242,0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1 242 954,1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1 242 954,1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294 933,1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2 782 099,3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813 101,9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1 701 133,9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1 609 408,9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497 126,3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218 691,6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381 939,9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республикалық бюджеттен берілетін трансферттер есебiнен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267 863,5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13 257 972,1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7 843 486,4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6 274 371,4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3 663 812,0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2 610 559,4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қажеттiлiктер үшiн жер учаскелерiн алып қою, оның iшiнде сатып алу жолымен алып қою және осыған байланысты жылжымайтын мүлiктi иелiктен айыру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3 040 356,7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2 522 591,7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1 441 160,4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659 940,5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260 591,5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252 215,5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252 215,5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2 074 592,5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1 483 854,5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1 483 569,5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(облыстық маңызы бар қаланың) кәсіпкерлік, өнеркәсіп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1 814 724,5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1 814 724,5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1 814 724,5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2 341 991,8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-2 341 991,8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7 172 634,0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7 172 634,0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7 172 634,0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6 506 629,0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1 153 058,2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1 153 058,2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1 153 058,2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1 153 058,2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мәслихаттың 2018 жылғы 16 қарашадағы № 189-31/1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қалалық мәслихаттың 2017 жылғы 14 желтоқсандағы № 124-19/1 шешіміне 4-қосымша 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Талсуат ауылдық округінің бюджеттік бағдарламалары бойынша 2018 жылға арналған шығындар көлемі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БСК – (124001)Аудандық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БСК – (124002)Шұғыл жағдайларда сырқаты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БСК - (124004) 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БСК - (124005) 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БСК– (124006) Жергілікті деңгейде 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БСК – (124008) 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БСК – (124009) Елдi мекендердiң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Талсуат а/о әкімінің аппараты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16 929,0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63 160,0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8 376,0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16 929,0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63 160,0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8 376,0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</w:tbl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БСК – (124011) Елді мекендерді абаттандыру мен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БСК – (124022) 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БСК– (124028) Жергілікті деңгейде дене шынықтыру-сауықтыру және спорттық іс-шараларды іске асыру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БСК – (124040)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БСК - (124041) 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БСК - (124013) 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107 960,0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107 960,0</w:t>
            </w:r>
          </w:p>
        </w:tc>
      </w:tr>
    </w:tbl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таратылып жазылуы: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БСК - бюджеттік сыныптаманың коды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а/о - ауылдық округ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