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11b2" w14:textId="1d71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 жылға мектепке дейiнгi тәрбие мен оқытуға мемлекеттiк бiлiм беру тапсырысын, ата-ана төлемақысының мөлшерін бекіту туралы" Қызылорда қаласы әкімдігінің 2018 жылғы 29 наурыздағы №10704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2018 жылғы 27 қыркүйектегі № 11931 қаулысы. Қызылорда облысының Әділет департаментінде 2018 жылғы 27 қыркүйекте № 6441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 жылға мектепке дейiнгi тәрбие мен оқытуға мемлекеттiк бiлiм беру тапсырысын, ата-ана төлемақысының мөлшерін бекіту туралы" Қызылорда қаласы әкімдігінің 2018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6250 тіркелген, Қазақстан Республикасы нормативтік құқықтық актілерінің эталондық бақылау банкінде 2018 жылғы 20 сәуірде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жетекшiлiк ететiн Қызылорда қаласы әкiмiнiң орынбасарына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 және 2018 жылғы 1 қыркүйектен бастап пайда болған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әкiмдiгiнiң 2018 жылғы 27 қыркүйектегі №11931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 әкiмдiгiнiң 2018 жылғы 29 наурыздағы №10704 қаулысына қосымша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 бойынша 2018 жылға мектепке дейiнгi тәрбие мен оқытуға мемлекеттiк бiлiм беру тапсырысы, ата-ана төлемақысының мөлшерi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3852"/>
        <w:gridCol w:w="2291"/>
        <w:gridCol w:w="1466"/>
        <w:gridCol w:w="1466"/>
        <w:gridCol w:w="1285"/>
        <w:gridCol w:w="1285"/>
      </w:tblGrid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ұйымдарының әкiмшiлiк-аумақтық орналасуы (аудан, қала)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ұйымдарының тәрбиеленушiлер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 меншік және мемлекеттік)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күндiк шағын-орталықтар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күндiк шағын-орталықтар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күндiк шағын-орталықтар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күндiк шағын-орталықтар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3"/>
        <w:gridCol w:w="2763"/>
        <w:gridCol w:w="2176"/>
        <w:gridCol w:w="1290"/>
        <w:gridCol w:w="2177"/>
        <w:gridCol w:w="11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меншік және мемлекеттік)</w:t>
            </w:r>
          </w:p>
          <w:bookmarkEnd w:id="7"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күндiк шағын-орталықтар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күндiк шағын-орталықтар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күндiк шағын-орталықтар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күндiк шағын-орталықтар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(040)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білім беру ұйымдарына мемлекеттік білім беру тапсырысын іске асыруға</w:t>
            </w:r>
          </w:p>
          <w:bookmarkEnd w:id="8"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(004)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  <w:bookmarkEnd w:id="9"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29 680 теңге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24 390 теңге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11 540 теңге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 теңге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2"/>
        <w:gridCol w:w="2791"/>
        <w:gridCol w:w="1655"/>
        <w:gridCol w:w="3202"/>
        <w:gridCol w:w="14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ұйымдар ата-аналарының бiр айдағы төлемақы мөлшерi (теңге)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меншік және мемлекеттік)</w:t>
            </w:r>
          </w:p>
          <w:bookmarkEnd w:id="11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күндiк шағын-орталықтар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күндiк шағын-орталықтар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күндiк шағын-орталықтар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күндiк шағын-орталықтар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теңгеден төмен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а.е.к-тен жоғары емес</w:t>
            </w:r>
          </w:p>
          <w:bookmarkEnd w:id="12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теңге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теңгеден төмен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а.е.к-тен жоғары емес</w:t>
            </w:r>
          </w:p>
          <w:bookmarkEnd w:id="13"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