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efd4" w14:textId="02ce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қалалық бюджет туралы" Қызылорда қалалық мәслихатының 2017 жылғы 14 желтоқсандағы №124-19/1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2018 жылғы 16 тамыздағы № 181-29/51 шешімі. Қызылорда облысының Әділет департаментінде 2018 жылғы 23 тамызда № 6412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қалалық бюджет туралы" Қызылорда қалалық мәслихатының 2017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124-19/1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2017 жылғы 27 желтоқсанда №6093 тіркелген, Қазақстан Республикасының нормативтік құқықтық актілерінің электрондық бақылау банкінде 2018 жылғы 5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тиісінше 1, 2 және 3-қосымшаларға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46 027 105,7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16 370 315,0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745 792,0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1 369 858,0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27 541 140,7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43 375 667,0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76 553,9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96 117,9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19 564,0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350 000,0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350 000,0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2 224 884,8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–-2 224 884,8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3 794 691,0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7 172 634,0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органының резерві 14 093,0 мың теңге сомасында бекітілсін."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БАЙТІЛЕС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мәслихаттың 2018 жылғы 16 тамыздағы № 181-29/5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мәслихаттың 2017 жылғы 14 желтоқсандағы № 124-19/1 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46 027 105,7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27 541 140,7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43 375 667,0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21 143 865,3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7 945 516,4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-2 224 884,8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мәслихаттың 2018 жылғы 16 тамыздағы № 181-29/5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мәслихаттың 2017 жылғы 14 желтоқсандағы № 124-19/1 шешіміне 4-қосымша </w:t>
            </w:r>
          </w:p>
        </w:tc>
      </w:tr>
    </w:tbl>
    <w:bookmarkStart w:name="z361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Талсуат ауылдық округінің бюджеттік бағдарламалары бойынша 2018 жылға арналған шығындар көлемі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(124001) Аудан-дық маңызы бар қала, ауыл, кент, ауылдық округ әкімінің қызметін қамта-масыз ету жөніндегі қызмет-тер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(124002) Шұғыл жағдай-ларда сырқаты ауыр адам-дарды дәрігерлік көмек көрсететін жақын жердегі денсаулық сақтау ұйымына жеткізуді ұйым-дастыру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(124004) Мектепке дейінгі тәрбиелеу және оқыту және мектепке дейінгі тәрбиелеу және оқыту ұйым-дарында меди-циналық қызмет көрсетуді ұйым-дастыру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(124005) Ауылдық жерлерде оқушы-ларды жақын жердегі мектепке дейін тегін алып баруды және одан алып қайтуды ұйым-дастыру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(124006) 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(124008) Елді мекен-дердегі көше-лерді жарық-тандыру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(124009) Елдi мекен-дердiң санита-риясын қамта-масыз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а/о әкімінің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</w:tbl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(124011) Елді мекен-дерді абат-тандыру мен көгал-дандыру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(124022) Мемле-кеттік орган-ның күрделі шығыс-тары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(124028) Жергі-лікті деңгейде дене шынық-тыру-сауық-тыру және спорттық іс-шара-ларды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(124040) Өңір-лерді дамы-тудың 2020 жылға дейінгі бағдар-ламасы шеңбе-рінде өңірлерді эконо-микалық дамытуға жәрдем-десу бойынша шара-ларды іске асыруға ауылдық елді мекен-дерді жайлас-тыруды шешуге арналған іс-шара-ларды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(124041) Мектепке дейінгі білім беру ұйым-дарында мемле-кеттік білім беру тапсы-рысын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(124013) Аудандық маңызы бар қала-ларда, ауыл-дарда, кент-терде, ауылдық округ-терде авто-мобиль жолда-рының жұмыс істеуін қамта-масыз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а/о әкімінің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108 579,0</w:t>
            </w:r>
          </w:p>
        </w:tc>
      </w:tr>
    </w:tbl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таратылып жазылуы: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- бюджеттік сыныптаманың коды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- ауылдық округ</w:t>
      </w:r>
    </w:p>
    <w:bookmarkEnd w:id="3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