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ddd0" w14:textId="e00dd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орындарына квота белгілеу туралы" Қызылорда қаласы әкімдігінің 2018 жылғы 15 қаңтардағы № 10132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2018 жылғы 23 шілдедегі № 11541/3 қаулысы. Қызылорда облысының Әділет департаментінде 2018 жылғы 13 тамызда № 6404 болып тіркелді. Күші жойылды - Қызылорда облысы Қызылорда қаласы әкімдігінің 2019 жылғы 18 қазандағы № 14460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18.10.2019 </w:t>
      </w:r>
      <w:r>
        <w:rPr>
          <w:rFonts w:ascii="Times New Roman"/>
          <w:b w:val="false"/>
          <w:i w:val="false"/>
          <w:color w:val="ff0000"/>
          <w:sz w:val="28"/>
        </w:rPr>
        <w:t>№ 14460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бастап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орындарына квота белгілеу туралы" Қызылорда қаласы әкімдігінің 2018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10132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№6150 тіркелген, Қазақстан Республикасы нормативтік құқықтық актілерінің эталондық бақылау банкінде 2018 жылғы 24 қаңтарда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Қызылорда қаласы әкiмiнiң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2018 жылғы 23 шілдедегі № 11541/3 қаулысына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Пробация қызметінің есебінде тұрған адамдарды жұмысқа орналастыру үшін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6271"/>
        <w:gridCol w:w="1306"/>
        <w:gridCol w:w="2167"/>
        <w:gridCol w:w="1595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"Панабек"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"Интегрострой"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"АЛАТАУ-КЫЗЫЛОРДА"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"Қызылорда су жүйесі" мемлекеттік коммуналдық кәсіпорны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"OrdaStroyService"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"D&amp;D Media"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 Даму LTD"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"Бахыт Consulting"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Қылмыстық-атқару жүйесі комитеті түзеу мекемелерінің "Еңбек" шаруашылық жүргізу құқығындағы республикалық мемлекеттік кәсіпорнының "Еңбек-Қызылорда" филиалы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мәдениет және тілдерді дамыту бөлімінің шаруашылық жүргізу құқығындағы "Қалалық мәдени және демалыс паркі" мемлекеттік коммуналдық кәсіпорны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"АбдыКер И М"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"САМАТ-МУНАЙ"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"Полиглот"Жеке кәсіпкер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"ДАМИР"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"СИБУ-КЫЗЫЛОРДА" инженерлік бұрғылау компаниясы"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"Барша-К"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"ҚЫРАН"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тазалығы"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облысының жастар саясаты мәселелері басқармасының "Жастар ресурстықорталығы" коммуналдық мемлекеттік мекемесі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2018 жылғы 23 шілдедегі № 11541/3 қаулысына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 бостандығынан айыру орындарынан босатылған адамдарды жұмысқа орналастыру үшін квота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6271"/>
        <w:gridCol w:w="1306"/>
        <w:gridCol w:w="2167"/>
        <w:gridCol w:w="1595"/>
      </w:tblGrid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"Панабек"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"Интегрострой"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"АЛАТАУ-КЫЗЫЛОРДА"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жүргізу құқығындағы "Қызылорда су жүйесі" мемлекеттік коммуналдық кәсіпорны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"OrdaStroyService"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"D&amp;D Media"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 Даму LTD"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7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"Бахыт Consulting"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Ішкі істер министрлігінің Қылмыстық-атқару жүйесі комитеті түзеу мекемелерінің "Еңбек" шаруашылық жүргізу құқығындағы республикалық мемлекеттік кәсіпорнының "Еңбек-Қызылорда" филиалы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9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мәдениет және тілдерді дамыту бөлімінің шаруашылық жүргізу құқығындағы "Қалалық мәдени және демалыс паркі" мемлекеттік коммуналдық кәсіпорны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"АбдыКер И М"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"САМАТ-МУНАЙ"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"Полиглот" Жеке кәсіпкер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"ДАМИР"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4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"СИБУ-КЫЗЫЛОРДА" инженерлік бұрғылау компаниясы"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5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"Барша-К"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6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"ҚЫРАН"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7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тазалығы" жауапкершілігі шектеулі серіктестігі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8"/>
        </w:tc>
        <w:tc>
          <w:tcPr>
            <w:tcW w:w="6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 облысының жастар саясаты мәселелері басқармасының "Жастар ресурстықорталығы" коммуналдық мемлекеттік мекемесі 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 әкімдігінің 2018 жылғы 23 шілдедегі № 11541/3 қаулысына 3-қосымша</w:t>
            </w:r>
          </w:p>
        </w:tc>
      </w:tr>
    </w:tbl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квота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5297"/>
        <w:gridCol w:w="1517"/>
        <w:gridCol w:w="2518"/>
        <w:gridCol w:w="185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0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жұмыспен қамтуды үйлестіру және әлеуметтік бағдарламалар басқармасының "№1 Қызылорда арнаулы әлеуметтік қызметтер көрсету орталығы"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білім бөлімі"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"№1 қалалық емханасы" шаруашылық жүргізу құқығындағы мемлекеттік коммуналдық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"№5 қалалық емханасы" шаруашылық жүргізу құқығындағы мемлекеттік коммуналдық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"№6 қалалық емханасы" шаруашылық жүргізу құқығындағы мемлекеттік коммуналдық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мәдениет, архивтер және құжаттама басқармасының "Қызылорда облыстық филармониясы" коммуналдық мемлекеттік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7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сәулет және қала құрылысы бөлімі"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білім бөлімінің "№179 А. Хангельдин" атындағы орта мектебі"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жұмыспен қамтуды үйлестіру және әлеуметтік бағдарламалар басқармасының "№2 Қызылорда арнаулы әлеуметтік қызметтер көрсету орталығы"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0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және тілдерді дамыту бөлімінің" Қалалық мәдениет Үйілер, клубтары және халықтық ұжымдар" мемлекеттік коммуналдық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және тілдерді дамыту бөлімі"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2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"И.Әбдікәрімов атындағы жоғарғы Қызылорда аграрлық техникалық колледжі" коммуналдық мемлекеттік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3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жұмыспен қамтуды үйлестіру және әлеуметтік бағдарламалар басқармасының "№1 Қызылорда арнаулы әлеуметтік қызметтер көрсету орталығы"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білім бөлімі"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"№1 қалалық емханасы" шаруашылық жүргізу құқығындағы мемлекеттік коммуналдық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"№5 қалалық емханасы" шаруашылық жүргізу құқығындағы мемлекеттік коммуналдық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8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"№6 қалалық емханасы" шаруашылық жүргізу құқығындағы мемлекеттік коммуналдық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мәдениет, архивтер және құжаттама басқармасының "Қызылорда облыстық филармониясы" коммуналдық мемлекеттік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сәулет және қала құрылысы бөлімі"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білім бөлімінің "№179 А. Хангельдин" атындағы орта мектебі"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2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жұмыспен қамтуды үйлестіру және әлеуметтік бағдарламалар басқармасының "№2 Қызылорда арнаулы әлеуметтік қызметтер көрсету орталығы"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және тілдерді дамыту бөлімінің" Қалалық мәдениет Үйілер, клубтары және халықтық ұжымдар" мемлекеттік коммуналдық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4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және тілдерді дамыту бөлімі"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5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"И.Әбдікәрімов атындағы жоғарғы Қызылорда аграрлық техникалық колледжі" коммуналдық мемлекеттік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6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жұмыспен қамтуды үйлестіру және әлеуметтік бағдарламалар басқармасының "№1 Қызылорда арнаулы әлеуметтік қызметтер көрсету орталығы"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8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білім бөлімі"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9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"№1 қалалық емханасы" шаруашылық жүргізу құқығындағы мемлекеттік коммуналдық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"№5 қалалық емханасы" шаруашылық жүргізу құқығындағы мемлекеттік коммуналдық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1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"№6 қалалық емханасы" шаруашылық жүргізу құқығындағы мемлекеттік коммуналдық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мәдениет, архивтер және құжаттама басқармасының "Қызылорда облыстық филармониясы" коммуналдық мемлекеттік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3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сәулет және қала құрылысы бөлімі"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білім бөлімінің "№179 А. Хангельдин" атындағы орта мектебі"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5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жұмыспен қамтуды үйлестіру және әлеуметтік бағдарламалар басқармасының "№2 Қызылорда арнаулы әлеуметтік қызметтер көрсету орталығы"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және тілдерді дамыту бөлімінің" Қалалық мәдениет Үйілер, клубтары және халықтық ұжымдар" мемлекеттік коммуналдық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7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және тілдерді дамыту бөлімі"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"И.Әбдікәрімов атындағы жоғарғы Қызылорда аграрлық техникалық колледжі" коммуналдық мемлекеттік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9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 (%) жұмыскерлердің тізімдік санынан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жұмыспен қамтуды үйлестіру және әлеуметтік бағдарламалар басқармасының "№1 Қызылорда арнаулы әлеуметтік қызметтер көрсету орталығы"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1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білім бөлімі"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2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"№1 қалалық емханасы" шаруашылық жүргізу құқығындағы мемлекеттік коммуналдық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3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"№5 қалалық емханасы" шаруашылық жүргізу құқығындағы мемлекеттік коммуналдық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денсаулық сақтау басқармасының "№6 қалалық емханасы" шаруашылық жүргізу құқығындағы мемлекеттік коммуналдық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5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мәдениет, архивтер және құжаттама басқармасының "Қызылорда облыстық филармониясы" коммуналдық мемлекеттік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6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сәулет және қала құрылысы бөлімі"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7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білім бөлімінің "№179 А. Хангельдин" атындағы орта мектебі"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8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жұмыспен қамтуды үйлестіру және әлеуметтік бағдарламалар басқармасының "№2 Қызылорда арнаулы әлеуметтік қызметтер көрсету орталығы"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және тілдерді дамыту бөлімінің" Қалалық мәдениет Үйілер, клубтары және халықтық ұжымдар" мемлекеттік коммуналдық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0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"Қалалық мәдениет және тілдерді дамыту бөлімі" коммуналдық мемлекеттік мекемесі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"И.Әбдікәрімов атындағы жоғарғы Қызылорда аграрлық техникалық колледжі" коммуналдық мемлекеттік қазыналық кәсіпорны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