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b1e" w14:textId="48a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 және ауылдық округтер бюджеттері туралы" Қызылорда қалалық мәслихатының 2017 жылғы 21 желтоқсандағы №132-20/1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12 маусымдағы № 168-27/1 шешімі. Қызылорда облысының Әділет департаментінде 2018 жылғы 25 маусымда № 6346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 және ауылдық округтер бюджеттері туралы" Қызылорда қалалық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26 желтоқсанда №6088 тіркелген, Қазақстан Республикасының нормативтік құқықтық актілерінің эталондық бақылау банкінде 2018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1 982 859,8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832 276,0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198 144,6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92 695,0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335 937,5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214 568,1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78 955,1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56 413,0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173 870,5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108 210,0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62 500,0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15 500,0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2 500,0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4 420,0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10 900,0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2 870,0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5 050,0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4 470,0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15 991,9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1 860,0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6 069,7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290,0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3 991,5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2 919,1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356,1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255,0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250,5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1 858 657,9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767 916,0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176 574,9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89 905,0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327 526,0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200 749,0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75 729,0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51 108,0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169 150,0 мың теңге."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1 982 859,8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832 276,0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198 144,6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 92 695,0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335 937,5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214 568,1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78 955,1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56 413,0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173 870,5 мың теңге."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БАЙТІЛЕС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12 маусымдағы №168-27/1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1-қосымша 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12 маусымдағы №168-27/1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2-қосымша 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12 маусымдағы №168-27/1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5 қосымша </w:t>
            </w:r>
          </w:p>
        </w:tc>
      </w:tr>
    </w:tbl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12 маусымдағы №168-27/1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5-қосымша </w:t>
            </w:r>
          </w:p>
        </w:tc>
      </w:tr>
    </w:tbl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Қызылжарма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 мен жұмыстарға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12 маусымдағы №168-27/1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7-қосымша </w:t>
            </w:r>
          </w:p>
        </w:tc>
      </w:tr>
    </w:tbl>
    <w:bookmarkStart w:name="z362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Қызылөзек ауылдық округі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 мен жұмыстарға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12 маусымдағы №168-27/1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8-қосымша </w:t>
            </w:r>
          </w:p>
        </w:tc>
      </w:tr>
    </w:tbl>
    <w:bookmarkStart w:name="z43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Қосшыңырау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