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6e3e5" w14:textId="c86e3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салығының базалық мөлшерлемелерін жоғарылату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қалалық мәслихатының 2018 жылғы 8 маусымдағы № 163-26/10 шешімі. Қызылорда облысының Әділет департаментінде 2018 жылғы 25 маусымда № 6343 болып тіркелді. Күші жойылды - Қызылорда қалалық мәслихатының 2022 жылғы 25 шілдедегі № 167-23/10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қалалық мәслихатының 25.07.2022 </w:t>
      </w:r>
      <w:r>
        <w:rPr>
          <w:rFonts w:ascii="Times New Roman"/>
          <w:b w:val="false"/>
          <w:i w:val="false"/>
          <w:color w:val="ff0000"/>
          <w:sz w:val="28"/>
        </w:rPr>
        <w:t>№ 167-23/10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2017 жылғы 25 желтоқсандағы "Салық және бюджеттік төленетін басқа да міндетті төлемдер туралы" Кодексінің (Салық кодексі) 509-бабының </w:t>
      </w:r>
      <w:r>
        <w:rPr>
          <w:rFonts w:ascii="Times New Roman"/>
          <w:b w:val="false"/>
          <w:i w:val="false"/>
          <w:color w:val="000000"/>
          <w:sz w:val="28"/>
        </w:rPr>
        <w:t>5тармағына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1-13) тармағына және Қызылорда қаласы әкімінің 2018 жылғы 7 маусымдағы № 07-20/1880 хатына сәйкес, Қызылорда қаласының мәслихаты 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жер заңнамасына сәйкес Қызылорда қаласының аймағындағы пайдаланылмайтын ауыл шаруашылығы мақсатындағы жерге "Салық және бюджетке төленетiн басқа да мiндеттi төлемдер туралы" (Салық кодексi) Қазақстан Республикасының Кодексiнiң </w:t>
      </w:r>
      <w:r>
        <w:rPr>
          <w:rFonts w:ascii="Times New Roman"/>
          <w:b w:val="false"/>
          <w:i w:val="false"/>
          <w:color w:val="000000"/>
          <w:sz w:val="28"/>
        </w:rPr>
        <w:t>503-бабында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белгiленген жер салығының базалық мөлшерлемелерi 10 (он) есеге жоғарылатылсын.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"Пайдаланылмайтын ауылшаруашылығы мақсатындағы жерлерге жер салығының базалық мөлшерлемелерін жоғарылату туралы" Қызылорда қалалық мәслихатының 2017 жылғы 28 наурыздағы </w:t>
      </w:r>
      <w:r>
        <w:rPr>
          <w:rFonts w:ascii="Times New Roman"/>
          <w:b w:val="false"/>
          <w:i w:val="false"/>
          <w:color w:val="000000"/>
          <w:sz w:val="28"/>
        </w:rPr>
        <w:t>№ 77-12/4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шешімінің (нормативтік құқықтық актілерді мемлекеттік тіркеу Тізілімінде №5799 болып тіркелген, 2017 жылғы 26 сәуірде Қазақстан Республикасы нормативтік құқықтық актілерінің эталондық бақылау банкінде жарияланған)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қалалық мәслихатының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кезекті ХХVІ сессиясының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Л.ҚОЖАНИЯЗОВА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қалалық мәслихатының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БОХАНОВА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"Қазақстан Республикасы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 министрлігінің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кірістер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комитеті Қызылорда облысы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бойынша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кірістер департаментінің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қаласы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кірістер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басқармасы" Республикалық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 Н.Нұрсейітов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"08" маусым 2018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