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f9c5" w14:textId="3f7f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өткiзiлетiн бiрыңғай мемлекеттiк сатып алулардың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14 ақпандағы № 10439 қаулысы. Қызылорда облысының Әділет департаментінде 2018 жылғы 22 ақпанда № 6174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 туралы" Қазақстан Республикасының 2015 жылғы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Қызылорда қаласының әкiмдігі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берушілер үшін мемлекеттік сатып алуды бірыңғай ұйымдастырушысы болып Қызылорда қаласы әкімдігінің "Қызылорда қаласының мемлекеттік активтер және сатып алу бөлімі" коммуналдық мемлекеттік мекемесі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сатып алуды ұйымдастыруды және өткiзудi мемлекеттік сатып алудың бiрыңғай ұйымдастырушы орындайтын тауарлар, жұмыстар, көрсетілетін қызметтер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Қызылорда қаласы әкімдігінің "Қызылорда қаласының мемлекеттік активтер және сатып алу бөлімі" коммуналдық мемлекеттік мекемесінің басшысы заңнамада бекітілген тәртiппен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әкiмдігiнiң 2018 жылғы 14 ақпандағы №10439 қаулысына 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сатып алуды ұйымдастыруды және өткiзудi мемлекеттік сатып алудың бiрыңғай ұйымдастырушы орындайтын тауарлар, жұмыстар, көрсетілетін қызметтер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9963"/>
      </w:tblGrid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физика, химия, биология кабинеттерін сатып алу</w:t>
            </w:r>
          </w:p>
        </w:tc>
      </w:tr>
      <w:tr>
        <w:trPr>
          <w:trHeight w:val="30" w:hRule="atLeast"/>
        </w:trPr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нысандарын және инженерлік инфрақұрылым нысандарын, көше жолдарын реконструкциялау, күрделі жөндеу, орташа жөндеу, ағымдағы жөндеу </w:t>
            </w:r>
          </w:p>
        </w:tc>
      </w:tr>
      <w:tr>
        <w:trPr>
          <w:trHeight w:val="30" w:hRule="atLeast"/>
        </w:trPr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мақсатында жылжымайтын және жылжымалы мүлікті бағалау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