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d75e" w14:textId="9a0d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қатынастары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29 желтоқсандағы № 1305 қаулысы. Қызылорда облысының Әділет департаментінде 2019 жылғы 3 қаңтарда № 6642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"Бүлінген жерлерді қалпына келтіру жобасын келісу және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"Жер учаскелерінің бөлінетіндігі мен бөлінбейтіндігін айқындау"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С.С. 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"29" желтоқсандағы № 1305 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"Бүлінген жерлерді қалпына келтіру жобасын келісу және беру" мемлекеттік көрсетілетін қызмет регламенті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 берушінің атауы: "Қызылорда облысының жер қатынастары басқармасы" мемлекеттік мекемесі, ауданның, облыстық маңызы бар қаланың жергілікті атқарушы органының жер қатынастары саласындағы функцияларды жүзеге асыратын құрылымдық бөлімшесі (бұдан әрі – көрсетілетін қызметті беруші).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 – қағаз түрінде.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нәтижесі – "Жер қатынастары саласындағы мемлекеттік көрсетілетін қызметтер стандарттарын бекіту туралы" Қазақстан Республикасы Премьер-Министрінің орынбасары – Қазақстан Республикасы Ауыл шаруашылығы министрінің 2017 жылғы 4 шілдедегі № 285 бұйрығымен (нормативтік құқықтық актілерді мемлекеттік тіркеу Тізілімінде 15846 нөмірімен тіркелген) бекітілген "Бүлінген жерлерді қалпына келтіру жобасын келісу және беру" мемлекеттік көрсетілетін қызмет стандартына (бұдан әрі – стандарт) сәйкес бүлінген жерлерді қалпына келтіру жобасын бере отырып, жазбаша келісу не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– қағаз түрінде.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негіздеме: көрсетілетін қызметті алушының не оның құзыретін растайтын құжат бойынша оның өкілінің (бұдан әрі – оның өкілі) көрсетілетін қызметті берушінің кеңсесіне немесе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орындаудың ұзақтығы: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не оның өкілі көрсетілетін қызметті берушінің кеңсесіне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кеңсе қызметкері құжаттарды тіркейді, көрсетілетін қызметті алушыға не оның өкіліне құжаттардың қабылданғаны туралы қабылдау күні мен уақыты, қабылданған адамның аты-жөні, мемлекеттік көрсетілетін қызмет нәтижесін алу мерзімі мен орны көрсетілген талон береді(бұдан әрі – құжаттардың қабылданғаны туралы талон)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және (немесе) қолданылу мерзімі өтіп кеткен құжаттарды ұсынған жағдайларда,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қабылдаудан бас тарту туралы қолхат береді (он бес минуттан аспайды). Рәсімнің (іс-қимылдың) нәтижесі: құжаттарды тіркеу және көрсетілетін қызметті берушінің басшысына жолдау;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кеңсе қызметкері мемлекеттік қызметті алушыдан, егер Қазақстан Республикасының заңдарында өзгеше көзделмесе, мемлекеттік қызметті көрсету кезінде ақпараттық жүйелердегі заңмен қорғалатын құпияны құрайтын мәліметтерді пайдалануға келісімін алады.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құжаттарды қарайды және көрсетілетін қызметті берушінің жауапты орындаушысын анықтайды (бір сағаттан аспайды). Рәсімнің (іс-қимылдың) нәтижесі: құжаттарды көрсетілетін қызметті берушінің орындаушысына жолдау;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орындаушысы құжаттарды қарайды және мемлекеттік көрсетілетін қызмет нәтижесінің жобасын дайындайды (он күнтізбелік күн ішінде). Рәсімнің (іс-қимылдың) нәтижесі: мемлекеттік көрсетілетін қызмет нәтижесінің жобасын көрсетілетін қызметті берушінің басшысына қол қоюға ұсыну;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көрсетілетін қызмет нәтижесіне қол қояды (бір сағаттан аспайды). Рәсімнің (іс-қимылдың) нәтижесі: қол қойылған мемлекеттік көрсетілетін қызмет нәтижесін көрсетілетін қызметті берушінің кеңсе қызметкеріне жолдау;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мемлекеттік көрсетілетін қызмет нәтижесін тіркейді (бір сағаттың ішінде). Рәсімнің (іс-қимылдың) нәтижесі: мемлекеттік көрсетілетін қызмет нәтижесін көрсетілетін қызметті алушыға не оның өкіліне беру.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"Бүлінген жерлерді қалпына келтіру жобаларын әзірлеу бойынша нұсқаулықты бекіту туралы" Қазақстан Республикасы Ұлттық экономика министрінің м.а. 2015 жылғы 17 сәуірдегі № 346 бұйрығына (Нормативтік құқықтық актілерді мемлекеттік тіркеу тізілімінде № 11256 тіркелген) сәйкес жүзеге асырылады.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 (қызметкерлері) мен өзге ұйымдардың өзара іс-қимыл тәртібінің сипаттамасы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 (қызметкерлері) мен өзге ұйымдардың тізбесі: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орындаушысы;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 қызметкері;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жинақтау бөлімінің қызметкері.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 тәртібі реттілігінің толық сипаттамасы, сондай-ақ өзге де көрсетілетін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жер қатынастары басқармасы" мемлекеттік мекемесінің, Қызылорда облысы әкімдігінің және Қызылорда қаласы мен аудан әкімдіктерінің ресми интернет-ресурстарында орналастырылады.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 корпорациямен өзара іс-қимыл тәртібінің сипаттамасы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корпорацияға жүгіну тәртібінің сипаттамасы, көрсетілетін қызметті алушының сұрау салуын өңдеу ұзақтығы, сондай-ақ мемлекеттік қызмет көрсетудің нәтижесін Мемлекеттік корпорация арқылы алу процесінің, оның ұзақтығының сипаттамасы: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не оның өкілі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қызметкері, егер Қазақстан Республикасының заңдарында өзгеше көзделмесе,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 қызметкері құжаттарды тіркейді, көрсетілетін қызметті алушыға не оның өкіліне тиісті құжаттардың қабылданғаны туралы қолхат береді,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көрсетілетін қызметті алушымен не оның өкілімен құжаттардың толық емес топтамасы және (немесе) мерзімі өтіп кеткен құжаттар ұсынылған жағдайда Мемлекеттік корпорация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қабылдаудан бас тарту туралы қолхатты көрсетілетін қызметті алушыға не оның өкіліне береді (он бес минуттан аспайды). Рәсімнің (іс-қимылдың) нәтижесі: құжаттарды қабылдау немесе қабылдаудан бас тарту туралы қолхатты көрсетілетін қызметті алушыға не оның өкіліне беру;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жинақтау бөлімінің қызметкері құжаттарды көрсетілетін қызметті берушіге жолдайды (бір жұмыс күні ішінде, құжаттарды қабылдау күні мемлекеттік қызмет көрсету мерзіміне кірмейді). Рәсімнің (іс-қимылдың) нәтижесі: құжаттарды көрсетілетін қызметті берушіге жолдау;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кеңсе қызметкері құжаттарды тіркейді (он бес минуттан аспайды). Рәсімнің (іс-қимылдың) нәтижесі: құжаттарды тіркеу және көрсетілетін қызметті берушінің басшысына ұсыну;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құжаттарды қарайды және көрсетілетін қызметті берушінің орындаушысын анықтайды (бір сағаттан аспайды). Рәсімнің (іс-қимылдың) нәтижесі: құжаттарды көрсетілетін қызметті берушінің орындаушысына жолдау;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орындаушысы құжаттарды қарайды және мемлекеттік көрсетілетін қызмет нәтижесінің жобасын дайындайды (он күнтізбелік күн ішінде). Рәсімнің (іс-қимылдың) нәтижесі: мемлекеттік көрсетілетін қызмет нәтижесінің жобасын көрсетілетін қызметті берушінің басшысына қол қоюға ұсыну;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мемлекеттік көрсетілетін қызмет нәтижесіне қол қояды (бір сағаттан аспайды). Рәсімнің (іс-қимылдың) нәтижесі: қол қойылған мемлекеттік көрсетілетін қызмет нәтижесін көрсетілетін қызметті берушінің кеңсе қызметкеріне жолдау;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мемлекеттік көрсетілетін қызмет нәтижесін тіркейді (бір сағаттың ішінде). Рәсімнің (іс-қимылдың) нәтижесі: мемлекеттік көрсетілетін қызмет нәтижесін Мемлекеттік корпорацияға жолдау;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корпорация қызметкері мемлекеттік көрсетілетін қызмет нәтижесін тіркейді және көрсетілетін қызметті алушыға не оның өкіліне береді (он бес минуттан аспайды). Рәсімнің (іс-қимылдың) нәтижесі: мемлекеттік көрсетілетін қызмет нәтижесін көрсетілетін қызметті алушыға не оның өкіліне беру.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"Бүлінген жерлерді қалпына келтіру жобасын келісу және беру" мемлекеттік көрсетілетін қызмет регламентіне қосымша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не оның өкілі көрсетілетін қызметті берушіге жүгінген кезде: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не оның өкілі Мемлекеттік корпорацияға жүгінген кезде: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белгілемелер: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"29" желтоқсандағы № 1305 қаулысымен Бекітілген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 учаскелерінің бөлінетіндігі мен бөлінбейтіндігін айқындау" мемлекеттік көрсетілетін қызмет регламенті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Көрсетілетін қызметті берушінің атауы: "Қызылорда облысының жер қатынастары басқармасы" мемлекеттік мекемесі, ауданның, облыстық маңызы бар қаланың жергілікті атқарушы органының жер қатынастары саласындағы функцияларды жүзеге асыратын құрылымдық бөлімшесі (бұдан әрі –көрсетілетін қызметті беруші).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 – қағаз түрінде.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нәтижесі – "Жер қатынастары саласындағы мемлекеттік көрсетілетін қызметтер стандарттарын бекіту туралы" Қазақстан Республикасы Премьер - Министрінің орынбасары – Қазақстан Республикасы Ауыл шаруашылығы министрінің 2017 жылғы 4 шілдедегі № 285 бұйрығымен (нормативтік құқықтық актілерді мемлекеттік тіркеу Тізілімінде 15846 нөмірімен тіркелген) бекітілген "Жер учаскелерінің бөлінетіндігі мен бөлінбейтіндігін айқындау" мемлекеттік көрсетілетін қызмет стандартына (бұдан әрі – стандарт) сәйкес жер учаскелерінің бөлінетіндігі мен бөлінбейтіндігін айқындау не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10 -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– қағаз түрінде.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Мемлекеттік корпорациямен іс-қимыл тәртібінің сипаттамасы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негіздеме: көрсетілетін қызметті алушының не оның құзыретін растайтын құжат бойынша өкілінің (бұдан әрі – оның өкілі)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топтамасымен жүгінуі.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оларды орындаудың ұзақтығы: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не оның өкілі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 Рәсімнің (іс-қимылдың) нәтижесі: құжаттар топтамасын ұсыну;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 қызметкері құжаттарды тіркейді, көрсетілетін қызметті алушыға не оның өкіліне тиісті құжаттардың қабылданғаны туралы қолхат береді, көрсетілетін қызметті алушымен не оның өкілімен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мерзімі өткен құжаттарды және (немесе) құжаттардың толық емес топтамасы ұсынылған жағдайда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қабылдаудан бас тарту туралы қолхат береді (он бес минуттан аспайды). Рәсімнің (іс-қимылдың) нәтижесі: құжаттарды қабылдау немесе қабылдаудан бас тарту туралы қолхатты көрсетілетін қызметті алушыға не оның өкіліне беру;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көрсетілетін қызметті алушыдан, егер Қазақстан Республикасының заңдарында өзгеше көзделмесе, ақпараттық жүйелердегі заңмен қорғалатын құпияны құрайтын мәліметтерді пайдалануға келісімін алады;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жинақтау бөлімінің қызметкері құжаттарды көрсетілетін қызметті берушіге жолдайды (бір жұмыс күні ішінде, құжаттарды қабылдау күні мемлекеттік қызмет көрсету мерзіміне кірмейді). Рәсімнің (іс-қимылдың) нәтижесі: құжаттарды көрсетілетін қызметті берушіге жолдау;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кеңсе қызметкері құжаттарды тіркейді (он бес минуттан аспайды). Рәсімнің (іс-қимылдың) нәтижесі: құжаттарды тіркеу және көрсетілетін қызметті берушінің басшысына ұсыну;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құжаттарды қарайды және көрсетілетін қызметті берушінің жауапты орындаушысын анықтайды (бір сағаттан аспайды). Рәсімнің (іс-қимылдың) нәтижесі: құжаттарды көрсетілетін қызметті берушінің орындаушысына жолдау;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орындаушысы құжаттарды қарайды және мемлекеттік көрсетілетін қызмет нәтижесінің жобасын дайындайды (он күнтізбелік күні ішінде). Рәсімнің (іс-қимылдың) нәтижесі: мемлекеттік көрсетілетін қызмет нәтижесінің жобасын көрсетілетін қызметті берушінің басшысына қол қоюға ұсыну;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мемлекеттік көрсетілетін қызмет нәтижесіне қол қояды (бір сағаттан аспайды). Рәсімнің (іс-қимылдың) нәтижесі: мемлекеттік көрсетілетін қызмет нәтижесін көрсетілетін қызметті берушінің кеңсе қызметкеріне жолдау;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мемлекеттік көрсетілетін қызмет нәтижесін тіркейді (бір сағаттың ішінде). Рәсімнің (іс-қимылдың) нәтижесі: мемлекеттік көрсетілетін қызмет нәтижесін Мемлекеттік корпорацияға жолдау;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корпорация қызметкері мемлекеттік көрсетілетін қызмет нәтижесін тіркейді және көрсетілетін қызметті алушыға не оның өкіліне береді (он бес минуттан аспайды). Рәсімнің (іс-қимылдың) нәтижесі: мемлекеттік көрсетілетін қызмет нәтижесін көрсетілетін қызметті алушыға не оның өкіліне беру.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 (қызметкерлері) мен өзге ұйымдардың өзара іс-қимыл тәртібінің сипаттамасы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 (қызметкерлері) мен өзге ұйымдардың тізбесі: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 қызметкері;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жинақтау бөлімінің қызметкері;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орындаушысы.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процесінде көрсетілетін қызметті берушінің құрылымдық бөлімшелерінің (қызметкерлерінің) рәсімері (іс-қимылдары), өзара іс-қимыл тәртібі реттілігінің толық сипаттамасы, сондай-ақ өзге де көрсетілетін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жер қатынастары басқармасы" мемлекеттік мекемесінің, Қызылорда облысы әкімдігінің және Қызылорда қаласы мен аудан әкімдіктерінің ресми интернет-ресурстарында орналастырылады.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учаскелерінің бөлінетіндігі мен бөлінбейтіндігін айқындау" мемлекеттік көрсетілетін қызмет регламентіне қосымша</w:t>
            </w:r>
          </w:p>
        </w:tc>
      </w:tr>
    </w:tbl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белгілемелер: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