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59bb" w14:textId="eea5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өндiрушiлерге су беру қызметтерінің құнын субсидиялау" мемлекеттік көрсетілетін қызмет регламентін бекіту туралы" Қызылорда облысы әкімдігінің 2016 жылғы 28 наурыздағы № 402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12 желтоқсандағы № 1280 қаулысы. Қызылорда облысының Әділет департаментінде 2018 жылғы 14 желтоқсанда № 6565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"Ауыл шаруашылығы тауарын өндiрушiлерге су беру қызметтерінің құнын субсидиялау" мемлекеттік көрсетілетін қызмет регламентін бекіту туралы" Қызылорда облысы әкімдігінің 2016 жылғы 28 наурыздағы </w:t>
      </w:r>
      <w:r>
        <w:rPr>
          <w:rFonts w:ascii="Times New Roman"/>
          <w:b w:val="false"/>
          <w:i w:val="false"/>
          <w:color w:val="000000"/>
          <w:sz w:val="28"/>
        </w:rPr>
        <w:t>№ 402</w:t>
      </w:r>
      <w:r>
        <w:rPr>
          <w:rFonts w:ascii="Times New Roman"/>
          <w:b w:val="false"/>
          <w:i w:val="false"/>
          <w:color w:val="000000"/>
          <w:sz w:val="28"/>
        </w:rPr>
        <w:t xml:space="preserve"> қаулысына (Нормативтік құқықтық актілерді мемлекеттік тіркеу тізілімінде 5485 нөмірімен тіркелген, "Әділет" ақпараттық-құқықтық жүйесінде 2016 жылғы 26 мамырда, "Кызылординские вести" және "Сыр бойы" газеттерінде 2016 жылғы 12 мамырда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"12" желтоқсандағы № 1280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2016 жылғы "28" наурыздағы № 402 қаулысымен бекітілген</w:t>
            </w:r>
          </w:p>
        </w:tc>
      </w:tr>
    </w:tbl>
    <w:bookmarkStart w:name="z12" w:id="5"/>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9"/>
    <w:bookmarkStart w:name="z17" w:id="10"/>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алушылардың банктік шоттарына тиесілі субсидияларды одан әрі аудару үшін қазынашылықтың аумақтық бөлімшесіне төлем құжаттарын ұсыну немесе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бұйрығымен (Нормативтік құқықтық актілерді мемлекеттік тіркеу тізілімінде 12933 нөмірімен тіркелген)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 (бұдан әрі – дәлелді бас тарту).</w:t>
      </w:r>
    </w:p>
    <w:bookmarkEnd w:id="10"/>
    <w:bookmarkStart w:name="z18" w:id="11"/>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 қол қойған субсидия тағайындау/тағайындамау туралы шешімі бар субсидияларды алуға арналған өтінімді қарау нәтижелері туралы қағаз жеткізгіштегі хабарлама жолданады.</w:t>
      </w:r>
    </w:p>
    <w:bookmarkEnd w:id="11"/>
    <w:bookmarkStart w:name="z19" w:id="12"/>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2"/>
    <w:bookmarkStart w:name="z20"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Мемлекеттік корпорациямен іс-қимыл тәртібінің сипаттамасы</w:t>
      </w:r>
    </w:p>
    <w:bookmarkEnd w:id="13"/>
    <w:bookmarkStart w:name="z21" w:id="14"/>
    <w:p>
      <w:pPr>
        <w:spacing w:after="0"/>
        <w:ind w:left="0"/>
        <w:jc w:val="both"/>
      </w:pPr>
      <w:r>
        <w:rPr>
          <w:rFonts w:ascii="Times New Roman"/>
          <w:b w:val="false"/>
          <w:i w:val="false"/>
          <w:color w:val="000000"/>
          <w:sz w:val="28"/>
        </w:rPr>
        <w:t>
      4. Мемлекеттік корпорацияға және (немесе) өзге көрсетілетін қызметті берушілерге жүгіну тәртібінің сипаттамасы, көрсетілетін қызметті алушының сұрау салуын өңдеудің ұзақтығы, сондай-ақ мемлекеттік қызмет көрсетудің нәтижесін Мемлекеттік корпорация арқылы алу процесінің сипаттамасы, оның ұзақтығы:</w:t>
      </w:r>
    </w:p>
    <w:bookmarkEnd w:id="14"/>
    <w:bookmarkStart w:name="z22" w:id="15"/>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15"/>
    <w:bookmarkStart w:name="z23" w:id="16"/>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не оның өкіліне тиісті құжаттардың қабылданғаны туралы қолхат береді, көрсетілетін қызметті алушымен не оның өкілімен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(он бес минуттан аспайды). Рәсімнің (іс-қимылдың) нәтижесі: құжаттарды қабылдау немесе қабылдаудан бас тарту туралы қолхатты көрсетілетін қызметті алушыға не оның өкіліне беру;</w:t>
      </w:r>
    </w:p>
    <w:bookmarkEnd w:id="16"/>
    <w:bookmarkStart w:name="z24" w:id="17"/>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17"/>
    <w:bookmarkStart w:name="z25" w:id="18"/>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18"/>
    <w:bookmarkStart w:name="z26" w:id="19"/>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(он бес минуттан аспайды). Рәсімнің (іс-қимылдың) нәтижесі: құжаттарды көрсетілетін қызметті берушінің басшысына ұсыну;</w:t>
      </w:r>
    </w:p>
    <w:bookmarkEnd w:id="19"/>
    <w:bookmarkStart w:name="z27" w:id="20"/>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w:t>
      </w:r>
    </w:p>
    <w:bookmarkEnd w:id="20"/>
    <w:bookmarkStart w:name="z28" w:id="21"/>
    <w:p>
      <w:pPr>
        <w:spacing w:after="0"/>
        <w:ind w:left="0"/>
        <w:jc w:val="both"/>
      </w:pPr>
      <w:r>
        <w:rPr>
          <w:rFonts w:ascii="Times New Roman"/>
          <w:b w:val="false"/>
          <w:i w:val="false"/>
          <w:color w:val="000000"/>
          <w:sz w:val="28"/>
        </w:rPr>
        <w:t xml:space="preserve">
      6) көрсетілетін қызметті берушінің орындаушысы өтінімнің субсидия алу шарттарын Қазақстан Республикасы Ауыл шаруашылығы министрінің 2015 жылғы 30 маусымдағы № 6-3/597 бұйрығымен бекітілген Ауыл шаруашылығы тауарларын өндiрушiлерге су беру бойынша көрсетілетін қызметтердің құнын субсидиялау </w:t>
      </w:r>
      <w:r>
        <w:rPr>
          <w:rFonts w:ascii="Times New Roman"/>
          <w:b w:val="false"/>
          <w:i w:val="false"/>
          <w:color w:val="000000"/>
          <w:sz w:val="28"/>
        </w:rPr>
        <w:t>қағидасына</w:t>
      </w:r>
      <w:r>
        <w:rPr>
          <w:rFonts w:ascii="Times New Roman"/>
          <w:b w:val="false"/>
          <w:i w:val="false"/>
          <w:color w:val="000000"/>
          <w:sz w:val="28"/>
        </w:rPr>
        <w:t xml:space="preserve"> сәйкестігін қарайды (бұдан әрі – Қағида), өтінім Қағида шарттарына сәйкес келген жағдайда көрсетілетін қызметті берушінің орындаушысы бюджеттік субсидияларды төлеуге ведомость қалыптастырады және оны қазынашылықтың аумақтық бөлімшесіне ұсынуды ұйымдастырады (бұдан әрі – қазынашылық) және субсидия алуға өтінімді қарау нәтижелері туралы хабарламаны дайындайды (бұдан әрі – хабарлама) (үш жұмыс күні ішінде). Рәсімнің (іс-қимылдың) нәтижесі: төлем құжаттарын қазынашылыққа және хабарламаны көрсетілетін қызмет берушінің басшысына ұсыну;</w:t>
      </w:r>
    </w:p>
    <w:bookmarkEnd w:id="21"/>
    <w:bookmarkStart w:name="z29" w:id="22"/>
    <w:p>
      <w:pPr>
        <w:spacing w:after="0"/>
        <w:ind w:left="0"/>
        <w:jc w:val="both"/>
      </w:pPr>
      <w:r>
        <w:rPr>
          <w:rFonts w:ascii="Times New Roman"/>
          <w:b w:val="false"/>
          <w:i w:val="false"/>
          <w:color w:val="000000"/>
          <w:sz w:val="28"/>
        </w:rPr>
        <w:t>
      7) көрсетілетін қызметті берушінің басшысы хабарламаға қол қояды (бір сағаттан аспайды). Рәсімнің (іс-қимылдың) нәтижесі: хабарламаны көрсетілетін қызметті берушінің кеңсе қызметкеріне жолдайды;</w:t>
      </w:r>
    </w:p>
    <w:bookmarkEnd w:id="22"/>
    <w:bookmarkStart w:name="z30" w:id="23"/>
    <w:p>
      <w:pPr>
        <w:spacing w:after="0"/>
        <w:ind w:left="0"/>
        <w:jc w:val="both"/>
      </w:pPr>
      <w:r>
        <w:rPr>
          <w:rFonts w:ascii="Times New Roman"/>
          <w:b w:val="false"/>
          <w:i w:val="false"/>
          <w:color w:val="000000"/>
          <w:sz w:val="28"/>
        </w:rPr>
        <w:t>
      8) көрсетілетін қызметті берушінің кеңсе қызметкері хабарламаны тіркейді және Мемлекеттік корпорацияға жолдайды (бір сағаттан аспайды). Рәсімнің (іс-қимылдың) нәтижесі: хабарламаны Мемлекеттік корпорацияға жолдау;.</w:t>
      </w:r>
    </w:p>
    <w:bookmarkEnd w:id="23"/>
    <w:bookmarkStart w:name="z31" w:id="24"/>
    <w:p>
      <w:pPr>
        <w:spacing w:after="0"/>
        <w:ind w:left="0"/>
        <w:jc w:val="both"/>
      </w:pPr>
      <w:r>
        <w:rPr>
          <w:rFonts w:ascii="Times New Roman"/>
          <w:b w:val="false"/>
          <w:i w:val="false"/>
          <w:color w:val="000000"/>
          <w:sz w:val="28"/>
        </w:rPr>
        <w:t>
      9) Мемлекеттік корпорация қызметкері хабарламаны тіркейді және көрсетілетін қызметті алушыға не оның өкіліне береді (он бес минуттан аспайды). Рәсімнің (іс-қимылдың) нәтижесі: хабарламаны көрсетілетін қызметті алушыға не оның өкіліне беру.</w:t>
      </w:r>
    </w:p>
    <w:bookmarkEnd w:id="24"/>
    <w:bookmarkStart w:name="z32"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5"/>
    <w:bookmarkStart w:name="z33" w:id="26"/>
    <w:p>
      <w:pPr>
        <w:spacing w:after="0"/>
        <w:ind w:left="0"/>
        <w:jc w:val="both"/>
      </w:pPr>
      <w:r>
        <w:rPr>
          <w:rFonts w:ascii="Times New Roman"/>
          <w:b w:val="false"/>
          <w:i w:val="false"/>
          <w:color w:val="000000"/>
          <w:sz w:val="28"/>
        </w:rPr>
        <w:t>
      5. Мемлекеттік қызметті көрсету процесіне қатысатын көрсетілетін қызметті берушінің құрылымдық бөлімшелері (қызметкерлері) мен өзге ұйымдардың тізбесі:</w:t>
      </w:r>
    </w:p>
    <w:bookmarkEnd w:id="26"/>
    <w:bookmarkStart w:name="z34" w:id="27"/>
    <w:p>
      <w:pPr>
        <w:spacing w:after="0"/>
        <w:ind w:left="0"/>
        <w:jc w:val="both"/>
      </w:pPr>
      <w:r>
        <w:rPr>
          <w:rFonts w:ascii="Times New Roman"/>
          <w:b w:val="false"/>
          <w:i w:val="false"/>
          <w:color w:val="000000"/>
          <w:sz w:val="28"/>
        </w:rPr>
        <w:t>
      1) Мемлекеттік корпорация қызметкері;</w:t>
      </w:r>
    </w:p>
    <w:bookmarkEnd w:id="27"/>
    <w:bookmarkStart w:name="z35" w:id="28"/>
    <w:p>
      <w:pPr>
        <w:spacing w:after="0"/>
        <w:ind w:left="0"/>
        <w:jc w:val="both"/>
      </w:pPr>
      <w:r>
        <w:rPr>
          <w:rFonts w:ascii="Times New Roman"/>
          <w:b w:val="false"/>
          <w:i w:val="false"/>
          <w:color w:val="000000"/>
          <w:sz w:val="28"/>
        </w:rPr>
        <w:t xml:space="preserve">
      2) Мемлекеттік корпорацияның жинақтау бөлімінің қызметкері; </w:t>
      </w:r>
    </w:p>
    <w:bookmarkEnd w:id="28"/>
    <w:bookmarkStart w:name="z36" w:id="29"/>
    <w:p>
      <w:pPr>
        <w:spacing w:after="0"/>
        <w:ind w:left="0"/>
        <w:jc w:val="both"/>
      </w:pPr>
      <w:r>
        <w:rPr>
          <w:rFonts w:ascii="Times New Roman"/>
          <w:b w:val="false"/>
          <w:i w:val="false"/>
          <w:color w:val="000000"/>
          <w:sz w:val="28"/>
        </w:rPr>
        <w:t>
      3) көрсетілетін қызметті берушінің кеңсе қызметкері;</w:t>
      </w:r>
    </w:p>
    <w:bookmarkEnd w:id="29"/>
    <w:bookmarkStart w:name="z37" w:id="30"/>
    <w:p>
      <w:pPr>
        <w:spacing w:after="0"/>
        <w:ind w:left="0"/>
        <w:jc w:val="both"/>
      </w:pPr>
      <w:r>
        <w:rPr>
          <w:rFonts w:ascii="Times New Roman"/>
          <w:b w:val="false"/>
          <w:i w:val="false"/>
          <w:color w:val="000000"/>
          <w:sz w:val="28"/>
        </w:rPr>
        <w:t>
      4) көрсетілетін қызметті берушінің басшысы;</w:t>
      </w:r>
    </w:p>
    <w:bookmarkEnd w:id="30"/>
    <w:bookmarkStart w:name="z38" w:id="31"/>
    <w:p>
      <w:pPr>
        <w:spacing w:after="0"/>
        <w:ind w:left="0"/>
        <w:jc w:val="both"/>
      </w:pPr>
      <w:r>
        <w:rPr>
          <w:rFonts w:ascii="Times New Roman"/>
          <w:b w:val="false"/>
          <w:i w:val="false"/>
          <w:color w:val="000000"/>
          <w:sz w:val="28"/>
        </w:rPr>
        <w:t>
      5) көрсетілетін қызметті берушінің орындаушысы.</w:t>
      </w:r>
    </w:p>
    <w:bookmarkEnd w:id="31"/>
    <w:bookmarkStart w:name="z39" w:id="32"/>
    <w:p>
      <w:pPr>
        <w:spacing w:after="0"/>
        <w:ind w:left="0"/>
        <w:jc w:val="both"/>
      </w:pPr>
      <w:r>
        <w:rPr>
          <w:rFonts w:ascii="Times New Roman"/>
          <w:b w:val="false"/>
          <w:i w:val="false"/>
          <w:color w:val="000000"/>
          <w:sz w:val="28"/>
        </w:rPr>
        <w:t xml:space="preserve">
      6.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2"/>
    <w:bookmarkStart w:name="z40"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қосымша</w:t>
            </w:r>
          </w:p>
        </w:tc>
      </w:tr>
    </w:tbl>
    <w:bookmarkStart w:name="z42" w:id="3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