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2f55" w14:textId="b342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2018 жылғы 12 желтоқсандағы № 271 шешімі. Қызылорда облысының Әділет департаментінде 2018 жылғы 14 желтоқсанда № 6563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75-бабының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256 203 402,4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20 696 174,5 мың теңге;</w:t>
      </w:r>
    </w:p>
    <w:bookmarkEnd w:id="3"/>
    <w:bookmarkStart w:name="z10" w:id="4"/>
    <w:p>
      <w:pPr>
        <w:spacing w:after="0"/>
        <w:ind w:left="0"/>
        <w:jc w:val="both"/>
      </w:pPr>
      <w:r>
        <w:rPr>
          <w:rFonts w:ascii="Times New Roman"/>
          <w:b w:val="false"/>
          <w:i w:val="false"/>
          <w:color w:val="000000"/>
          <w:sz w:val="28"/>
        </w:rPr>
        <w:t>
      салықтық емес түсімдер – 2 361 049,9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36 039,6 мың теңге;</w:t>
      </w:r>
    </w:p>
    <w:bookmarkEnd w:id="5"/>
    <w:bookmarkStart w:name="z12" w:id="6"/>
    <w:p>
      <w:pPr>
        <w:spacing w:after="0"/>
        <w:ind w:left="0"/>
        <w:jc w:val="both"/>
      </w:pPr>
      <w:r>
        <w:rPr>
          <w:rFonts w:ascii="Times New Roman"/>
          <w:b w:val="false"/>
          <w:i w:val="false"/>
          <w:color w:val="000000"/>
          <w:sz w:val="28"/>
        </w:rPr>
        <w:t>
      трансферттер түсімдері – 233 110 138,4 мың теңге;</w:t>
      </w:r>
    </w:p>
    <w:bookmarkEnd w:id="6"/>
    <w:bookmarkStart w:name="z13" w:id="7"/>
    <w:p>
      <w:pPr>
        <w:spacing w:after="0"/>
        <w:ind w:left="0"/>
        <w:jc w:val="both"/>
      </w:pPr>
      <w:r>
        <w:rPr>
          <w:rFonts w:ascii="Times New Roman"/>
          <w:b w:val="false"/>
          <w:i w:val="false"/>
          <w:color w:val="000000"/>
          <w:sz w:val="28"/>
        </w:rPr>
        <w:t>
      2) шығындар – 252 532 124,1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11 189 311,8 мың теңге;</w:t>
      </w:r>
    </w:p>
    <w:bookmarkEnd w:id="8"/>
    <w:bookmarkStart w:name="z15" w:id="9"/>
    <w:p>
      <w:pPr>
        <w:spacing w:after="0"/>
        <w:ind w:left="0"/>
        <w:jc w:val="both"/>
      </w:pPr>
      <w:r>
        <w:rPr>
          <w:rFonts w:ascii="Times New Roman"/>
          <w:b w:val="false"/>
          <w:i w:val="false"/>
          <w:color w:val="000000"/>
          <w:sz w:val="28"/>
        </w:rPr>
        <w:t>
      бюджеттік кредиттер – 14 144 752,0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2 955 440,2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3 764 912,0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3 764 912,0 мың теңге;</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-11 282 945,5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11 282 945,5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облыстық мәслихатының 25.12.2019 </w:t>
      </w:r>
      <w:r>
        <w:rPr>
          <w:rFonts w:ascii="Times New Roman"/>
          <w:b w:val="false"/>
          <w:i w:val="false"/>
          <w:color w:val="000000"/>
          <w:sz w:val="28"/>
        </w:rPr>
        <w:t>№ 398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2019 жылға арналған аудандар мен Қызылорда қаласының бюджеттерінен облыстық бюджетке кірістерді бөлу нормативтері келесідей мөлшерде белгіленсін:</w:t>
      </w:r>
    </w:p>
    <w:bookmarkEnd w:id="13"/>
    <w:bookmarkStart w:name="z21" w:id="14"/>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бюджеттерінен:</w:t>
      </w:r>
    </w:p>
    <w:bookmarkEnd w:id="14"/>
    <w:bookmarkStart w:name="z22" w:id="15"/>
    <w:p>
      <w:pPr>
        <w:spacing w:after="0"/>
        <w:ind w:left="0"/>
        <w:jc w:val="both"/>
      </w:pPr>
      <w:r>
        <w:rPr>
          <w:rFonts w:ascii="Times New Roman"/>
          <w:b w:val="false"/>
          <w:i w:val="false"/>
          <w:color w:val="000000"/>
          <w:sz w:val="28"/>
        </w:rPr>
        <w:t>
      Арал ауданы – 37,85 пайыз;</w:t>
      </w:r>
    </w:p>
    <w:bookmarkEnd w:id="15"/>
    <w:bookmarkStart w:name="z23" w:id="16"/>
    <w:p>
      <w:pPr>
        <w:spacing w:after="0"/>
        <w:ind w:left="0"/>
        <w:jc w:val="both"/>
      </w:pPr>
      <w:r>
        <w:rPr>
          <w:rFonts w:ascii="Times New Roman"/>
          <w:b w:val="false"/>
          <w:i w:val="false"/>
          <w:color w:val="000000"/>
          <w:sz w:val="28"/>
        </w:rPr>
        <w:t>
      Қазалы ауданы – 38,86 пайыз;</w:t>
      </w:r>
    </w:p>
    <w:bookmarkEnd w:id="16"/>
    <w:bookmarkStart w:name="z24" w:id="17"/>
    <w:p>
      <w:pPr>
        <w:spacing w:after="0"/>
        <w:ind w:left="0"/>
        <w:jc w:val="both"/>
      </w:pPr>
      <w:r>
        <w:rPr>
          <w:rFonts w:ascii="Times New Roman"/>
          <w:b w:val="false"/>
          <w:i w:val="false"/>
          <w:color w:val="000000"/>
          <w:sz w:val="28"/>
        </w:rPr>
        <w:t>
      Қармақшы ауданы - 50 пайыз;</w:t>
      </w:r>
    </w:p>
    <w:bookmarkEnd w:id="17"/>
    <w:bookmarkStart w:name="z25" w:id="18"/>
    <w:p>
      <w:pPr>
        <w:spacing w:after="0"/>
        <w:ind w:left="0"/>
        <w:jc w:val="both"/>
      </w:pPr>
      <w:r>
        <w:rPr>
          <w:rFonts w:ascii="Times New Roman"/>
          <w:b w:val="false"/>
          <w:i w:val="false"/>
          <w:color w:val="000000"/>
          <w:sz w:val="28"/>
        </w:rPr>
        <w:t>
      Жалағаш ауданы – 50 пайыз;</w:t>
      </w:r>
    </w:p>
    <w:bookmarkEnd w:id="18"/>
    <w:bookmarkStart w:name="z26" w:id="19"/>
    <w:p>
      <w:pPr>
        <w:spacing w:after="0"/>
        <w:ind w:left="0"/>
        <w:jc w:val="both"/>
      </w:pPr>
      <w:r>
        <w:rPr>
          <w:rFonts w:ascii="Times New Roman"/>
          <w:b w:val="false"/>
          <w:i w:val="false"/>
          <w:color w:val="000000"/>
          <w:sz w:val="28"/>
        </w:rPr>
        <w:t>
      Сырдария ауданы – 50 пайыз;</w:t>
      </w:r>
    </w:p>
    <w:bookmarkEnd w:id="19"/>
    <w:bookmarkStart w:name="z27" w:id="20"/>
    <w:p>
      <w:pPr>
        <w:spacing w:after="0"/>
        <w:ind w:left="0"/>
        <w:jc w:val="both"/>
      </w:pPr>
      <w:r>
        <w:rPr>
          <w:rFonts w:ascii="Times New Roman"/>
          <w:b w:val="false"/>
          <w:i w:val="false"/>
          <w:color w:val="000000"/>
          <w:sz w:val="28"/>
        </w:rPr>
        <w:t>
      Шиелі ауданы – 50 пайыз;</w:t>
      </w:r>
    </w:p>
    <w:bookmarkEnd w:id="20"/>
    <w:bookmarkStart w:name="z28" w:id="21"/>
    <w:p>
      <w:pPr>
        <w:spacing w:after="0"/>
        <w:ind w:left="0"/>
        <w:jc w:val="both"/>
      </w:pPr>
      <w:r>
        <w:rPr>
          <w:rFonts w:ascii="Times New Roman"/>
          <w:b w:val="false"/>
          <w:i w:val="false"/>
          <w:color w:val="000000"/>
          <w:sz w:val="28"/>
        </w:rPr>
        <w:t>
      Жаңақорған ауданы – 50 пайыз;</w:t>
      </w:r>
    </w:p>
    <w:bookmarkEnd w:id="21"/>
    <w:bookmarkStart w:name="z29" w:id="22"/>
    <w:p>
      <w:pPr>
        <w:spacing w:after="0"/>
        <w:ind w:left="0"/>
        <w:jc w:val="both"/>
      </w:pPr>
      <w:r>
        <w:rPr>
          <w:rFonts w:ascii="Times New Roman"/>
          <w:b w:val="false"/>
          <w:i w:val="false"/>
          <w:color w:val="000000"/>
          <w:sz w:val="28"/>
        </w:rPr>
        <w:t>
      Қызылорда қаласы – 30 пайыз;</w:t>
      </w:r>
    </w:p>
    <w:bookmarkEnd w:id="22"/>
    <w:bookmarkStart w:name="z30" w:id="23"/>
    <w:p>
      <w:pPr>
        <w:spacing w:after="0"/>
        <w:ind w:left="0"/>
        <w:jc w:val="both"/>
      </w:pPr>
      <w:r>
        <w:rPr>
          <w:rFonts w:ascii="Times New Roman"/>
          <w:b w:val="false"/>
          <w:i w:val="false"/>
          <w:color w:val="000000"/>
          <w:sz w:val="28"/>
        </w:rPr>
        <w:t>
      2) 101.202 "Төлем көзінен салық салынбайтын табыстардан ұсталатын жеке табыс салығы" коды бойынша аудандар бюджеттерінен – 0 пайыз, Қызылорда қаласы бюджетінен – 30 пайыз;</w:t>
      </w:r>
    </w:p>
    <w:bookmarkEnd w:id="23"/>
    <w:bookmarkStart w:name="z31" w:id="24"/>
    <w:p>
      <w:pPr>
        <w:spacing w:after="0"/>
        <w:ind w:left="0"/>
        <w:jc w:val="both"/>
      </w:pPr>
      <w:r>
        <w:rPr>
          <w:rFonts w:ascii="Times New Roman"/>
          <w:b w:val="false"/>
          <w:i w:val="false"/>
          <w:color w:val="000000"/>
          <w:sz w:val="28"/>
        </w:rPr>
        <w:t>
      3) 103.101 "Әлеуметтік салық" коды бойынша бюджеттерінен:</w:t>
      </w:r>
    </w:p>
    <w:bookmarkEnd w:id="24"/>
    <w:bookmarkStart w:name="z32" w:id="25"/>
    <w:p>
      <w:pPr>
        <w:spacing w:after="0"/>
        <w:ind w:left="0"/>
        <w:jc w:val="both"/>
      </w:pPr>
      <w:r>
        <w:rPr>
          <w:rFonts w:ascii="Times New Roman"/>
          <w:b w:val="false"/>
          <w:i w:val="false"/>
          <w:color w:val="000000"/>
          <w:sz w:val="28"/>
        </w:rPr>
        <w:t>
      Арал ауданы – 42,09 пайыз;</w:t>
      </w:r>
    </w:p>
    <w:bookmarkEnd w:id="25"/>
    <w:bookmarkStart w:name="z33" w:id="26"/>
    <w:p>
      <w:pPr>
        <w:spacing w:after="0"/>
        <w:ind w:left="0"/>
        <w:jc w:val="both"/>
      </w:pPr>
      <w:r>
        <w:rPr>
          <w:rFonts w:ascii="Times New Roman"/>
          <w:b w:val="false"/>
          <w:i w:val="false"/>
          <w:color w:val="000000"/>
          <w:sz w:val="28"/>
        </w:rPr>
        <w:t>
      Қазалы ауданы – 43,6 пайыз;</w:t>
      </w:r>
    </w:p>
    <w:bookmarkEnd w:id="26"/>
    <w:bookmarkStart w:name="z34" w:id="27"/>
    <w:p>
      <w:pPr>
        <w:spacing w:after="0"/>
        <w:ind w:left="0"/>
        <w:jc w:val="both"/>
      </w:pPr>
      <w:r>
        <w:rPr>
          <w:rFonts w:ascii="Times New Roman"/>
          <w:b w:val="false"/>
          <w:i w:val="false"/>
          <w:color w:val="000000"/>
          <w:sz w:val="28"/>
        </w:rPr>
        <w:t>
      Қармақшы ауданы – 50 пайыз;</w:t>
      </w:r>
    </w:p>
    <w:bookmarkEnd w:id="27"/>
    <w:bookmarkStart w:name="z35" w:id="28"/>
    <w:p>
      <w:pPr>
        <w:spacing w:after="0"/>
        <w:ind w:left="0"/>
        <w:jc w:val="both"/>
      </w:pPr>
      <w:r>
        <w:rPr>
          <w:rFonts w:ascii="Times New Roman"/>
          <w:b w:val="false"/>
          <w:i w:val="false"/>
          <w:color w:val="000000"/>
          <w:sz w:val="28"/>
        </w:rPr>
        <w:t>
      Жалағаш ауданы – 50 пайыз;</w:t>
      </w:r>
    </w:p>
    <w:bookmarkEnd w:id="28"/>
    <w:bookmarkStart w:name="z36" w:id="29"/>
    <w:p>
      <w:pPr>
        <w:spacing w:after="0"/>
        <w:ind w:left="0"/>
        <w:jc w:val="both"/>
      </w:pPr>
      <w:r>
        <w:rPr>
          <w:rFonts w:ascii="Times New Roman"/>
          <w:b w:val="false"/>
          <w:i w:val="false"/>
          <w:color w:val="000000"/>
          <w:sz w:val="28"/>
        </w:rPr>
        <w:t>
      Сырдария ауданы – 50 пайыз;</w:t>
      </w:r>
    </w:p>
    <w:bookmarkEnd w:id="29"/>
    <w:bookmarkStart w:name="z37" w:id="30"/>
    <w:p>
      <w:pPr>
        <w:spacing w:after="0"/>
        <w:ind w:left="0"/>
        <w:jc w:val="both"/>
      </w:pPr>
      <w:r>
        <w:rPr>
          <w:rFonts w:ascii="Times New Roman"/>
          <w:b w:val="false"/>
          <w:i w:val="false"/>
          <w:color w:val="000000"/>
          <w:sz w:val="28"/>
        </w:rPr>
        <w:t>
      Шиелі ауданы – 50 пайыз;</w:t>
      </w:r>
    </w:p>
    <w:bookmarkEnd w:id="30"/>
    <w:bookmarkStart w:name="z38" w:id="31"/>
    <w:p>
      <w:pPr>
        <w:spacing w:after="0"/>
        <w:ind w:left="0"/>
        <w:jc w:val="both"/>
      </w:pPr>
      <w:r>
        <w:rPr>
          <w:rFonts w:ascii="Times New Roman"/>
          <w:b w:val="false"/>
          <w:i w:val="false"/>
          <w:color w:val="000000"/>
          <w:sz w:val="28"/>
        </w:rPr>
        <w:t>
      Жаңақорған ауданы – 50 пайыз;</w:t>
      </w:r>
    </w:p>
    <w:bookmarkEnd w:id="31"/>
    <w:bookmarkStart w:name="z39" w:id="32"/>
    <w:p>
      <w:pPr>
        <w:spacing w:after="0"/>
        <w:ind w:left="0"/>
        <w:jc w:val="both"/>
      </w:pPr>
      <w:r>
        <w:rPr>
          <w:rFonts w:ascii="Times New Roman"/>
          <w:b w:val="false"/>
          <w:i w:val="false"/>
          <w:color w:val="000000"/>
          <w:sz w:val="28"/>
        </w:rPr>
        <w:t>
      Қызылорда қаласы – 30 пайыз.</w:t>
      </w:r>
    </w:p>
    <w:bookmarkEnd w:id="32"/>
    <w:bookmarkStart w:name="z40" w:id="33"/>
    <w:p>
      <w:pPr>
        <w:spacing w:after="0"/>
        <w:ind w:left="0"/>
        <w:jc w:val="both"/>
      </w:pPr>
      <w:r>
        <w:rPr>
          <w:rFonts w:ascii="Times New Roman"/>
          <w:b w:val="false"/>
          <w:i w:val="false"/>
          <w:color w:val="000000"/>
          <w:sz w:val="28"/>
        </w:rPr>
        <w:t>
      3. 2019 жылға арналған облыстық бюджетте, облыстық бюджеттен аудандар бюджеттеріне берілетін субвенциялар көлемі 64 102 962 мың теңге сомасында көзделсін, оның ішінде:</w:t>
      </w:r>
    </w:p>
    <w:bookmarkEnd w:id="33"/>
    <w:bookmarkStart w:name="z41" w:id="34"/>
    <w:p>
      <w:pPr>
        <w:spacing w:after="0"/>
        <w:ind w:left="0"/>
        <w:jc w:val="both"/>
      </w:pPr>
      <w:r>
        <w:rPr>
          <w:rFonts w:ascii="Times New Roman"/>
          <w:b w:val="false"/>
          <w:i w:val="false"/>
          <w:color w:val="000000"/>
          <w:sz w:val="28"/>
        </w:rPr>
        <w:t>
      Арал ауданы 9 087 456 мың теңге;</w:t>
      </w:r>
    </w:p>
    <w:bookmarkEnd w:id="34"/>
    <w:bookmarkStart w:name="z42" w:id="35"/>
    <w:p>
      <w:pPr>
        <w:spacing w:after="0"/>
        <w:ind w:left="0"/>
        <w:jc w:val="both"/>
      </w:pPr>
      <w:r>
        <w:rPr>
          <w:rFonts w:ascii="Times New Roman"/>
          <w:b w:val="false"/>
          <w:i w:val="false"/>
          <w:color w:val="000000"/>
          <w:sz w:val="28"/>
        </w:rPr>
        <w:t>
      Қазалы ауданы 10 519 876 мың теңге;</w:t>
      </w:r>
    </w:p>
    <w:bookmarkEnd w:id="35"/>
    <w:bookmarkStart w:name="z43" w:id="36"/>
    <w:p>
      <w:pPr>
        <w:spacing w:after="0"/>
        <w:ind w:left="0"/>
        <w:jc w:val="both"/>
      </w:pPr>
      <w:r>
        <w:rPr>
          <w:rFonts w:ascii="Times New Roman"/>
          <w:b w:val="false"/>
          <w:i w:val="false"/>
          <w:color w:val="000000"/>
          <w:sz w:val="28"/>
        </w:rPr>
        <w:t>
      Қармақшы ауданы 8 612 507 мың теңге;</w:t>
      </w:r>
    </w:p>
    <w:bookmarkEnd w:id="36"/>
    <w:bookmarkStart w:name="z44" w:id="37"/>
    <w:p>
      <w:pPr>
        <w:spacing w:after="0"/>
        <w:ind w:left="0"/>
        <w:jc w:val="both"/>
      </w:pPr>
      <w:r>
        <w:rPr>
          <w:rFonts w:ascii="Times New Roman"/>
          <w:b w:val="false"/>
          <w:i w:val="false"/>
          <w:color w:val="000000"/>
          <w:sz w:val="28"/>
        </w:rPr>
        <w:t>
      Жалағаш ауданы 5 150 398 мың теңге;</w:t>
      </w:r>
    </w:p>
    <w:bookmarkEnd w:id="37"/>
    <w:bookmarkStart w:name="z45" w:id="38"/>
    <w:p>
      <w:pPr>
        <w:spacing w:after="0"/>
        <w:ind w:left="0"/>
        <w:jc w:val="both"/>
      </w:pPr>
      <w:r>
        <w:rPr>
          <w:rFonts w:ascii="Times New Roman"/>
          <w:b w:val="false"/>
          <w:i w:val="false"/>
          <w:color w:val="000000"/>
          <w:sz w:val="28"/>
        </w:rPr>
        <w:t>
      Сырдария ауданы 210 511 мың теңге;</w:t>
      </w:r>
    </w:p>
    <w:bookmarkEnd w:id="38"/>
    <w:bookmarkStart w:name="z46" w:id="39"/>
    <w:p>
      <w:pPr>
        <w:spacing w:after="0"/>
        <w:ind w:left="0"/>
        <w:jc w:val="both"/>
      </w:pPr>
      <w:r>
        <w:rPr>
          <w:rFonts w:ascii="Times New Roman"/>
          <w:b w:val="false"/>
          <w:i w:val="false"/>
          <w:color w:val="000000"/>
          <w:sz w:val="28"/>
        </w:rPr>
        <w:t>
      Шиелі ауданы 10 926 944 мың теңге;</w:t>
      </w:r>
    </w:p>
    <w:bookmarkEnd w:id="39"/>
    <w:bookmarkStart w:name="z47" w:id="40"/>
    <w:p>
      <w:pPr>
        <w:spacing w:after="0"/>
        <w:ind w:left="0"/>
        <w:jc w:val="both"/>
      </w:pPr>
      <w:r>
        <w:rPr>
          <w:rFonts w:ascii="Times New Roman"/>
          <w:b w:val="false"/>
          <w:i w:val="false"/>
          <w:color w:val="000000"/>
          <w:sz w:val="28"/>
        </w:rPr>
        <w:t>
      Жаңақорған ауданы 10 290 653 мың теңге;</w:t>
      </w:r>
    </w:p>
    <w:bookmarkEnd w:id="40"/>
    <w:bookmarkStart w:name="z48" w:id="41"/>
    <w:p>
      <w:pPr>
        <w:spacing w:after="0"/>
        <w:ind w:left="0"/>
        <w:jc w:val="both"/>
      </w:pPr>
      <w:r>
        <w:rPr>
          <w:rFonts w:ascii="Times New Roman"/>
          <w:b w:val="false"/>
          <w:i w:val="false"/>
          <w:color w:val="000000"/>
          <w:sz w:val="28"/>
        </w:rPr>
        <w:t>
      Қызылорда қаласы 9 304 617 мың теңге.</w:t>
      </w:r>
    </w:p>
    <w:bookmarkEnd w:id="41"/>
    <w:bookmarkStart w:name="z49" w:id="42"/>
    <w:p>
      <w:pPr>
        <w:spacing w:after="0"/>
        <w:ind w:left="0"/>
        <w:jc w:val="both"/>
      </w:pPr>
      <w:r>
        <w:rPr>
          <w:rFonts w:ascii="Times New Roman"/>
          <w:b w:val="false"/>
          <w:i w:val="false"/>
          <w:color w:val="000000"/>
          <w:sz w:val="28"/>
        </w:rPr>
        <w:t>
      4. Аудандар және Қызылорда қаласы бюджеттеріне облыстық бюджет есебінен 2019 жылға арналған ағымдағы нысаналы трансферттердің бөлінуі облыс әкімдігінің қаулысы негізінде төмендегілер үшін айқындалады:</w:t>
      </w:r>
    </w:p>
    <w:bookmarkEnd w:id="42"/>
    <w:bookmarkStart w:name="z50" w:id="43"/>
    <w:p>
      <w:pPr>
        <w:spacing w:after="0"/>
        <w:ind w:left="0"/>
        <w:jc w:val="both"/>
      </w:pPr>
      <w:r>
        <w:rPr>
          <w:rFonts w:ascii="Times New Roman"/>
          <w:b w:val="false"/>
          <w:i w:val="false"/>
          <w:color w:val="000000"/>
          <w:sz w:val="28"/>
        </w:rPr>
        <w:t>
      1) мәслихат хатшыларының лауазымдық еңбекақысының ұлғаюы;</w:t>
      </w:r>
    </w:p>
    <w:bookmarkEnd w:id="43"/>
    <w:bookmarkStart w:name="z51" w:id="44"/>
    <w:p>
      <w:pPr>
        <w:spacing w:after="0"/>
        <w:ind w:left="0"/>
        <w:jc w:val="both"/>
      </w:pPr>
      <w:r>
        <w:rPr>
          <w:rFonts w:ascii="Times New Roman"/>
          <w:b w:val="false"/>
          <w:i w:val="false"/>
          <w:color w:val="000000"/>
          <w:sz w:val="28"/>
        </w:rPr>
        <w:t>
      2) жылдық кіріс түсімдері болжамының орындалмауына байланысты жоғалтуларын өтеу;</w:t>
      </w:r>
    </w:p>
    <w:bookmarkEnd w:id="44"/>
    <w:bookmarkStart w:name="z52" w:id="45"/>
    <w:p>
      <w:pPr>
        <w:spacing w:after="0"/>
        <w:ind w:left="0"/>
        <w:jc w:val="both"/>
      </w:pPr>
      <w:r>
        <w:rPr>
          <w:rFonts w:ascii="Times New Roman"/>
          <w:b w:val="false"/>
          <w:i w:val="false"/>
          <w:color w:val="000000"/>
          <w:sz w:val="28"/>
        </w:rPr>
        <w:t>
      3) білім беру;</w:t>
      </w:r>
    </w:p>
    <w:bookmarkEnd w:id="45"/>
    <w:bookmarkStart w:name="z53" w:id="46"/>
    <w:p>
      <w:pPr>
        <w:spacing w:after="0"/>
        <w:ind w:left="0"/>
        <w:jc w:val="both"/>
      </w:pPr>
      <w:r>
        <w:rPr>
          <w:rFonts w:ascii="Times New Roman"/>
          <w:b w:val="false"/>
          <w:i w:val="false"/>
          <w:color w:val="000000"/>
          <w:sz w:val="28"/>
        </w:rPr>
        <w:t>
      4) еңбек нарығын дамыту;</w:t>
      </w:r>
    </w:p>
    <w:bookmarkEnd w:id="46"/>
    <w:bookmarkStart w:name="z54" w:id="47"/>
    <w:p>
      <w:pPr>
        <w:spacing w:after="0"/>
        <w:ind w:left="0"/>
        <w:jc w:val="both"/>
      </w:pPr>
      <w:r>
        <w:rPr>
          <w:rFonts w:ascii="Times New Roman"/>
          <w:b w:val="false"/>
          <w:i w:val="false"/>
          <w:color w:val="000000"/>
          <w:sz w:val="28"/>
        </w:rPr>
        <w:t>
      5) Қазақстан Республикасында мүгедектердің құқықтарын қамтамасыз етуге және өмір сүру сапасын жақсарту;</w:t>
      </w:r>
    </w:p>
    <w:bookmarkEnd w:id="47"/>
    <w:bookmarkStart w:name="z55" w:id="48"/>
    <w:p>
      <w:pPr>
        <w:spacing w:after="0"/>
        <w:ind w:left="0"/>
        <w:jc w:val="both"/>
      </w:pPr>
      <w:r>
        <w:rPr>
          <w:rFonts w:ascii="Times New Roman"/>
          <w:b w:val="false"/>
          <w:i w:val="false"/>
          <w:color w:val="000000"/>
          <w:sz w:val="28"/>
        </w:rPr>
        <w:t>
      6)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әлеуметтік көмек;</w:t>
      </w:r>
    </w:p>
    <w:bookmarkEnd w:id="48"/>
    <w:bookmarkStart w:name="z56" w:id="49"/>
    <w:p>
      <w:pPr>
        <w:spacing w:after="0"/>
        <w:ind w:left="0"/>
        <w:jc w:val="both"/>
      </w:pPr>
      <w:r>
        <w:rPr>
          <w:rFonts w:ascii="Times New Roman"/>
          <w:b w:val="false"/>
          <w:i w:val="false"/>
          <w:color w:val="000000"/>
          <w:sz w:val="28"/>
        </w:rPr>
        <w:t>
      7) Ұлы Отан соғысы жылдарында тылда кемінде 6 ай жұмыс істеген (қызмет еткен) адамдарды әлеуметтік қолдау;</w:t>
      </w:r>
    </w:p>
    <w:bookmarkEnd w:id="49"/>
    <w:bookmarkStart w:name="z57" w:id="50"/>
    <w:p>
      <w:pPr>
        <w:spacing w:after="0"/>
        <w:ind w:left="0"/>
        <w:jc w:val="both"/>
      </w:pPr>
      <w:r>
        <w:rPr>
          <w:rFonts w:ascii="Times New Roman"/>
          <w:b w:val="false"/>
          <w:i w:val="false"/>
          <w:color w:val="000000"/>
          <w:sz w:val="28"/>
        </w:rPr>
        <w:t>
      8) өңірге қажет мамандықтар бойынша әлеуметтік тұрғыдан халықтың осал тобы қатарынан білім алушы студенттерге әлеуметтік көмек көрсетуге;</w:t>
      </w:r>
    </w:p>
    <w:bookmarkEnd w:id="50"/>
    <w:bookmarkStart w:name="z58" w:id="51"/>
    <w:p>
      <w:pPr>
        <w:spacing w:after="0"/>
        <w:ind w:left="0"/>
        <w:jc w:val="both"/>
      </w:pPr>
      <w:r>
        <w:rPr>
          <w:rFonts w:ascii="Times New Roman"/>
          <w:b w:val="false"/>
          <w:i w:val="false"/>
          <w:color w:val="000000"/>
          <w:sz w:val="28"/>
        </w:rPr>
        <w:t>
      9) туберкулез ауруының қолдаушы фазасында емделіп жүрген науқастарға әлеуметтік көмек көрсету;</w:t>
      </w:r>
    </w:p>
    <w:bookmarkEnd w:id="51"/>
    <w:bookmarkStart w:name="z59" w:id="52"/>
    <w:p>
      <w:pPr>
        <w:spacing w:after="0"/>
        <w:ind w:left="0"/>
        <w:jc w:val="both"/>
      </w:pPr>
      <w:r>
        <w:rPr>
          <w:rFonts w:ascii="Times New Roman"/>
          <w:b w:val="false"/>
          <w:i w:val="false"/>
          <w:color w:val="000000"/>
          <w:sz w:val="28"/>
        </w:rPr>
        <w:t>
      10) гемобластоздар мен апластикалық анемияны қосқанда гематологиялық аурулармен ауырған диспансерлік есепте тұрған балаларға әлеуметтік көмек көрсету;</w:t>
      </w:r>
    </w:p>
    <w:bookmarkEnd w:id="52"/>
    <w:bookmarkStart w:name="z60" w:id="53"/>
    <w:p>
      <w:pPr>
        <w:spacing w:after="0"/>
        <w:ind w:left="0"/>
        <w:jc w:val="both"/>
      </w:pPr>
      <w:r>
        <w:rPr>
          <w:rFonts w:ascii="Times New Roman"/>
          <w:b w:val="false"/>
          <w:i w:val="false"/>
          <w:color w:val="000000"/>
          <w:sz w:val="28"/>
        </w:rPr>
        <w:t>
      11) атаулы әлеуметтік көмектің жаңа форматын енгізуіне байланысты Байқоңыр қаласында жұмыспен қамту орталығын қамтамасыз ету;</w:t>
      </w:r>
    </w:p>
    <w:bookmarkEnd w:id="53"/>
    <w:bookmarkStart w:name="z61" w:id="54"/>
    <w:p>
      <w:pPr>
        <w:spacing w:after="0"/>
        <w:ind w:left="0"/>
        <w:jc w:val="both"/>
      </w:pPr>
      <w:r>
        <w:rPr>
          <w:rFonts w:ascii="Times New Roman"/>
          <w:b w:val="false"/>
          <w:i w:val="false"/>
          <w:color w:val="000000"/>
          <w:sz w:val="28"/>
        </w:rPr>
        <w:t>
      12) Ауғанстандағы ұрыс-қимылдарға қатысушылар мен мүгедектеріне бір жолғы әлеуметтік көмек көрсету;</w:t>
      </w:r>
    </w:p>
    <w:bookmarkEnd w:id="54"/>
    <w:bookmarkStart w:name="z62" w:id="55"/>
    <w:p>
      <w:pPr>
        <w:spacing w:after="0"/>
        <w:ind w:left="0"/>
        <w:jc w:val="both"/>
      </w:pPr>
      <w:r>
        <w:rPr>
          <w:rFonts w:ascii="Times New Roman"/>
          <w:b w:val="false"/>
          <w:i w:val="false"/>
          <w:color w:val="000000"/>
          <w:sz w:val="28"/>
        </w:rPr>
        <w:t>
      13) жаңадан іске қосылған дене шынықтыру және спорт нысандарын ұстау;</w:t>
      </w:r>
    </w:p>
    <w:bookmarkEnd w:id="55"/>
    <w:bookmarkStart w:name="z63" w:id="56"/>
    <w:p>
      <w:pPr>
        <w:spacing w:after="0"/>
        <w:ind w:left="0"/>
        <w:jc w:val="both"/>
      </w:pPr>
      <w:r>
        <w:rPr>
          <w:rFonts w:ascii="Times New Roman"/>
          <w:b w:val="false"/>
          <w:i w:val="false"/>
          <w:color w:val="000000"/>
          <w:sz w:val="28"/>
        </w:rPr>
        <w:t>
      14) калалық, аудандық, ауылдық кітапханаларға кітап сатып алу;</w:t>
      </w:r>
    </w:p>
    <w:bookmarkEnd w:id="56"/>
    <w:bookmarkStart w:name="z64" w:id="57"/>
    <w:p>
      <w:pPr>
        <w:spacing w:after="0"/>
        <w:ind w:left="0"/>
        <w:jc w:val="both"/>
      </w:pPr>
      <w:r>
        <w:rPr>
          <w:rFonts w:ascii="Times New Roman"/>
          <w:b w:val="false"/>
          <w:i w:val="false"/>
          <w:color w:val="000000"/>
          <w:sz w:val="28"/>
        </w:rPr>
        <w:t>
      15) мәдени-демалыс ұйымдарына қосымша хореограф бірліктерімен қамтамасыз ету;</w:t>
      </w:r>
    </w:p>
    <w:bookmarkEnd w:id="57"/>
    <w:bookmarkStart w:name="z65" w:id="58"/>
    <w:p>
      <w:pPr>
        <w:spacing w:after="0"/>
        <w:ind w:left="0"/>
        <w:jc w:val="both"/>
      </w:pPr>
      <w:r>
        <w:rPr>
          <w:rFonts w:ascii="Times New Roman"/>
          <w:b w:val="false"/>
          <w:i w:val="false"/>
          <w:color w:val="000000"/>
          <w:sz w:val="28"/>
        </w:rPr>
        <w:t>
      16) тұрмысы төмен отбасыларынан шыққан күндізгі бөлімде оқитын жоғары, арнаулы орта оқу орындарының және кәсіптік лицейлердің студенттері мен оқушыларының қалалық қоғамдық автокөліктерде жүру төлем ақысын өтеу;</w:t>
      </w:r>
    </w:p>
    <w:bookmarkEnd w:id="58"/>
    <w:bookmarkStart w:name="z66" w:id="59"/>
    <w:p>
      <w:pPr>
        <w:spacing w:after="0"/>
        <w:ind w:left="0"/>
        <w:jc w:val="both"/>
      </w:pPr>
      <w:r>
        <w:rPr>
          <w:rFonts w:ascii="Times New Roman"/>
          <w:b w:val="false"/>
          <w:i w:val="false"/>
          <w:color w:val="000000"/>
          <w:sz w:val="28"/>
        </w:rPr>
        <w:t>
      17) облыстық деңгейден аудандық деңгейге 7 бірлік штаттан тыс қызметкерлерді қайта бөлу;</w:t>
      </w:r>
    </w:p>
    <w:bookmarkEnd w:id="59"/>
    <w:bookmarkStart w:name="z67" w:id="60"/>
    <w:p>
      <w:pPr>
        <w:spacing w:after="0"/>
        <w:ind w:left="0"/>
        <w:jc w:val="both"/>
      </w:pPr>
      <w:r>
        <w:rPr>
          <w:rFonts w:ascii="Times New Roman"/>
          <w:b w:val="false"/>
          <w:i w:val="false"/>
          <w:color w:val="000000"/>
          <w:sz w:val="28"/>
        </w:rPr>
        <w:t>
      18) ауыл шаруашылығында іс-шаралар өткізу;</w:t>
      </w:r>
    </w:p>
    <w:bookmarkEnd w:id="60"/>
    <w:bookmarkStart w:name="z68" w:id="61"/>
    <w:p>
      <w:pPr>
        <w:spacing w:after="0"/>
        <w:ind w:left="0"/>
        <w:jc w:val="both"/>
      </w:pPr>
      <w:r>
        <w:rPr>
          <w:rFonts w:ascii="Times New Roman"/>
          <w:b w:val="false"/>
          <w:i w:val="false"/>
          <w:color w:val="000000"/>
          <w:sz w:val="28"/>
        </w:rPr>
        <w:t>
      19) су шаруашылығы нысандарын құжаттандыру;</w:t>
      </w:r>
    </w:p>
    <w:bookmarkEnd w:id="61"/>
    <w:bookmarkStart w:name="z69" w:id="62"/>
    <w:p>
      <w:pPr>
        <w:spacing w:after="0"/>
        <w:ind w:left="0"/>
        <w:jc w:val="both"/>
      </w:pPr>
      <w:r>
        <w:rPr>
          <w:rFonts w:ascii="Times New Roman"/>
          <w:b w:val="false"/>
          <w:i w:val="false"/>
          <w:color w:val="000000"/>
          <w:sz w:val="28"/>
        </w:rPr>
        <w:t>
      20) атқарушылық биліктің мемлекеттік саясатын тиісті аумақты дамыту мүдделерімен және қажеттіліктермен үйлесімдікте жүргізуді қамтамасыз етеді;</w:t>
      </w:r>
    </w:p>
    <w:bookmarkEnd w:id="62"/>
    <w:bookmarkStart w:name="z70" w:id="63"/>
    <w:p>
      <w:pPr>
        <w:spacing w:after="0"/>
        <w:ind w:left="0"/>
        <w:jc w:val="both"/>
      </w:pPr>
      <w:r>
        <w:rPr>
          <w:rFonts w:ascii="Times New Roman"/>
          <w:b w:val="false"/>
          <w:i w:val="false"/>
          <w:color w:val="000000"/>
          <w:sz w:val="28"/>
        </w:rPr>
        <w:t>
      21) көлік инфрақұрылымын күрделі және орташа жөндеу;</w:t>
      </w:r>
    </w:p>
    <w:bookmarkEnd w:id="63"/>
    <w:bookmarkStart w:name="z71" w:id="64"/>
    <w:p>
      <w:pPr>
        <w:spacing w:after="0"/>
        <w:ind w:left="0"/>
        <w:jc w:val="both"/>
      </w:pPr>
      <w:r>
        <w:rPr>
          <w:rFonts w:ascii="Times New Roman"/>
          <w:b w:val="false"/>
          <w:i w:val="false"/>
          <w:color w:val="000000"/>
          <w:sz w:val="28"/>
        </w:rPr>
        <w:t>
      22) әлеуметтік маңызы бар маршруттарды субсидиялау;</w:t>
      </w:r>
    </w:p>
    <w:bookmarkEnd w:id="64"/>
    <w:p>
      <w:pPr>
        <w:spacing w:after="0"/>
        <w:ind w:left="0"/>
        <w:jc w:val="both"/>
      </w:pPr>
      <w:r>
        <w:rPr>
          <w:rFonts w:ascii="Times New Roman"/>
          <w:b w:val="false"/>
          <w:i w:val="false"/>
          <w:color w:val="000000"/>
          <w:sz w:val="28"/>
        </w:rPr>
        <w:t>
      23) мәдениет нысандарын жылумен қамтамасыз ету;</w:t>
      </w:r>
    </w:p>
    <w:p>
      <w:pPr>
        <w:spacing w:after="0"/>
        <w:ind w:left="0"/>
        <w:jc w:val="both"/>
      </w:pPr>
      <w:r>
        <w:rPr>
          <w:rFonts w:ascii="Times New Roman"/>
          <w:b w:val="false"/>
          <w:i w:val="false"/>
          <w:color w:val="000000"/>
          <w:sz w:val="28"/>
        </w:rPr>
        <w:t>
      24) қоғамдық жұмыстарды ұйымдастыру;</w:t>
      </w:r>
    </w:p>
    <w:p>
      <w:pPr>
        <w:spacing w:after="0"/>
        <w:ind w:left="0"/>
        <w:jc w:val="both"/>
      </w:pPr>
      <w:r>
        <w:rPr>
          <w:rFonts w:ascii="Times New Roman"/>
          <w:b w:val="false"/>
          <w:i w:val="false"/>
          <w:color w:val="000000"/>
          <w:sz w:val="28"/>
        </w:rPr>
        <w:t>
      25) спорт объектілеріне жөндеу жүргізу;</w:t>
      </w:r>
    </w:p>
    <w:p>
      <w:pPr>
        <w:spacing w:after="0"/>
        <w:ind w:left="0"/>
        <w:jc w:val="both"/>
      </w:pPr>
      <w:r>
        <w:rPr>
          <w:rFonts w:ascii="Times New Roman"/>
          <w:b w:val="false"/>
          <w:i w:val="false"/>
          <w:color w:val="000000"/>
          <w:sz w:val="28"/>
        </w:rPr>
        <w:t>
      26) көлiк инфрақұрылымының басым жобаларын қаржыландыру;</w:t>
      </w:r>
    </w:p>
    <w:p>
      <w:pPr>
        <w:spacing w:after="0"/>
        <w:ind w:left="0"/>
        <w:jc w:val="both"/>
      </w:pPr>
      <w:r>
        <w:rPr>
          <w:rFonts w:ascii="Times New Roman"/>
          <w:b w:val="false"/>
          <w:i w:val="false"/>
          <w:color w:val="000000"/>
          <w:sz w:val="28"/>
        </w:rPr>
        <w:t>
      27) "Орда" бағдарламасы бойынша көпқабатты тұрғын үйлердің пәтерлерін сатып алу;</w:t>
      </w:r>
    </w:p>
    <w:p>
      <w:pPr>
        <w:spacing w:after="0"/>
        <w:ind w:left="0"/>
        <w:jc w:val="both"/>
      </w:pPr>
      <w:r>
        <w:rPr>
          <w:rFonts w:ascii="Times New Roman"/>
          <w:b w:val="false"/>
          <w:i w:val="false"/>
          <w:color w:val="000000"/>
          <w:sz w:val="28"/>
        </w:rPr>
        <w:t>
      28) Қызылорда қаласының 2050 жылға дейін даму стратегиясы жобасын әзірлеу;</w:t>
      </w:r>
    </w:p>
    <w:p>
      <w:pPr>
        <w:spacing w:after="0"/>
        <w:ind w:left="0"/>
        <w:jc w:val="both"/>
      </w:pPr>
      <w:r>
        <w:rPr>
          <w:rFonts w:ascii="Times New Roman"/>
          <w:b w:val="false"/>
          <w:i w:val="false"/>
          <w:color w:val="000000"/>
          <w:sz w:val="28"/>
        </w:rPr>
        <w:t>
      29) Байқоңыр қаласы бойынша I топтағы мүгедектер үшін жеке көмекшінің әлеуметтік қызметтеріне ақы төлеу;</w:t>
      </w:r>
    </w:p>
    <w:p>
      <w:pPr>
        <w:spacing w:after="0"/>
        <w:ind w:left="0"/>
        <w:jc w:val="both"/>
      </w:pPr>
      <w:r>
        <w:rPr>
          <w:rFonts w:ascii="Times New Roman"/>
          <w:b w:val="false"/>
          <w:i w:val="false"/>
          <w:color w:val="000000"/>
          <w:sz w:val="28"/>
        </w:rPr>
        <w:t>
      30) "е-Халық" ақпараттық жүйесінің модификациялануына байланысты Халықты жұмыспен қамту орталықтарын, аудандық маңызы бар қала, кент, ауылдық округ әкімдіктерін компьютерлік техникамен жабдықтау;</w:t>
      </w:r>
    </w:p>
    <w:p>
      <w:pPr>
        <w:spacing w:after="0"/>
        <w:ind w:left="0"/>
        <w:jc w:val="both"/>
      </w:pPr>
      <w:r>
        <w:rPr>
          <w:rFonts w:ascii="Times New Roman"/>
          <w:b w:val="false"/>
          <w:i w:val="false"/>
          <w:color w:val="000000"/>
          <w:sz w:val="28"/>
        </w:rPr>
        <w:t>
      31) абаттандыру;</w:t>
      </w:r>
    </w:p>
    <w:p>
      <w:pPr>
        <w:spacing w:after="0"/>
        <w:ind w:left="0"/>
        <w:jc w:val="both"/>
      </w:pPr>
      <w:r>
        <w:rPr>
          <w:rFonts w:ascii="Times New Roman"/>
          <w:b w:val="false"/>
          <w:i w:val="false"/>
          <w:color w:val="000000"/>
          <w:sz w:val="28"/>
        </w:rPr>
        <w:t>
      32) Қызылорда қаласында аз қамтылған көп балалы отбасыларының балаларын спорт кешеніне қатысумен қамтамасыз ету;</w:t>
      </w:r>
    </w:p>
    <w:p>
      <w:pPr>
        <w:spacing w:after="0"/>
        <w:ind w:left="0"/>
        <w:jc w:val="both"/>
      </w:pPr>
      <w:r>
        <w:rPr>
          <w:rFonts w:ascii="Times New Roman"/>
          <w:b w:val="false"/>
          <w:i w:val="false"/>
          <w:color w:val="000000"/>
          <w:sz w:val="28"/>
        </w:rPr>
        <w:t>
      33) "Қызылорда қаласының тарихи музейі" коммуналдық мемлекеттік мекемесін ұстау;</w:t>
      </w:r>
    </w:p>
    <w:p>
      <w:pPr>
        <w:spacing w:after="0"/>
        <w:ind w:left="0"/>
        <w:jc w:val="both"/>
      </w:pPr>
      <w:r>
        <w:rPr>
          <w:rFonts w:ascii="Times New Roman"/>
          <w:b w:val="false"/>
          <w:i w:val="false"/>
          <w:color w:val="000000"/>
          <w:sz w:val="28"/>
        </w:rPr>
        <w:t>
      34) қоршаған ортаны қорғау іс-шараларын өткізу;</w:t>
      </w:r>
    </w:p>
    <w:p>
      <w:pPr>
        <w:spacing w:after="0"/>
        <w:ind w:left="0"/>
        <w:jc w:val="both"/>
      </w:pPr>
      <w:r>
        <w:rPr>
          <w:rFonts w:ascii="Times New Roman"/>
          <w:b w:val="false"/>
          <w:i w:val="false"/>
          <w:color w:val="000000"/>
          <w:sz w:val="28"/>
        </w:rPr>
        <w:t>
      35) "Ауыл-Ел бесігі" жобасы шеңберінде ауылдық елді мекендердегі әлеуметтік және инженерлік инфрақұрылым бойынша іс-шаралардың іске асырылуын қосақаржыландыру;</w:t>
      </w:r>
    </w:p>
    <w:p>
      <w:pPr>
        <w:spacing w:after="0"/>
        <w:ind w:left="0"/>
        <w:jc w:val="both"/>
      </w:pPr>
      <w:r>
        <w:rPr>
          <w:rFonts w:ascii="Times New Roman"/>
          <w:b w:val="false"/>
          <w:i w:val="false"/>
          <w:color w:val="000000"/>
          <w:sz w:val="28"/>
        </w:rPr>
        <w:t>
      36) мемлекеттік атаулы әлеуметтік көмекті төлеу;</w:t>
      </w:r>
    </w:p>
    <w:p>
      <w:pPr>
        <w:spacing w:after="0"/>
        <w:ind w:left="0"/>
        <w:jc w:val="both"/>
      </w:pPr>
      <w:r>
        <w:rPr>
          <w:rFonts w:ascii="Times New Roman"/>
          <w:b w:val="false"/>
          <w:i w:val="false"/>
          <w:color w:val="000000"/>
          <w:sz w:val="28"/>
        </w:rPr>
        <w:t>
      37) аз қамтылған көп балалы отбасыларға коммуналдық тұрғын үй қорының тұрғын үйін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Қызылорда облыстық мәслихатының 07.02.2019 </w:t>
      </w:r>
      <w:r>
        <w:rPr>
          <w:rFonts w:ascii="Times New Roman"/>
          <w:b w:val="false"/>
          <w:i w:val="false"/>
          <w:color w:val="000000"/>
          <w:sz w:val="28"/>
        </w:rPr>
        <w:t>№ 292</w:t>
      </w:r>
      <w:r>
        <w:rPr>
          <w:rFonts w:ascii="Times New Roman"/>
          <w:b w:val="false"/>
          <w:i w:val="false"/>
          <w:color w:val="ff0000"/>
          <w:sz w:val="28"/>
        </w:rPr>
        <w:t xml:space="preserve">; 17.05.2019 </w:t>
      </w:r>
      <w:r>
        <w:rPr>
          <w:rFonts w:ascii="Times New Roman"/>
          <w:b w:val="false"/>
          <w:i w:val="false"/>
          <w:color w:val="000000"/>
          <w:sz w:val="28"/>
        </w:rPr>
        <w:t>№ 318</w:t>
      </w:r>
      <w:r>
        <w:rPr>
          <w:rFonts w:ascii="Times New Roman"/>
          <w:b w:val="false"/>
          <w:i w:val="false"/>
          <w:color w:val="ff0000"/>
          <w:sz w:val="28"/>
        </w:rPr>
        <w:t xml:space="preserve">; 16.10.2019 </w:t>
      </w:r>
      <w:r>
        <w:rPr>
          <w:rFonts w:ascii="Times New Roman"/>
          <w:b w:val="false"/>
          <w:i w:val="false"/>
          <w:color w:val="000000"/>
          <w:sz w:val="28"/>
        </w:rPr>
        <w:t>№ 353</w:t>
      </w:r>
      <w:r>
        <w:rPr>
          <w:rFonts w:ascii="Times New Roman"/>
          <w:b w:val="false"/>
          <w:i w:val="false"/>
          <w:color w:val="ff0000"/>
          <w:sz w:val="28"/>
        </w:rPr>
        <w:t xml:space="preserve">; 04.12.2019 </w:t>
      </w:r>
      <w:r>
        <w:rPr>
          <w:rFonts w:ascii="Times New Roman"/>
          <w:b w:val="false"/>
          <w:i w:val="false"/>
          <w:color w:val="000000"/>
          <w:sz w:val="28"/>
        </w:rPr>
        <w:t>№ 372</w:t>
      </w:r>
      <w:r>
        <w:rPr>
          <w:rFonts w:ascii="Times New Roman"/>
          <w:b w:val="false"/>
          <w:i w:val="false"/>
          <w:color w:val="ff0000"/>
          <w:sz w:val="28"/>
        </w:rPr>
        <w:t xml:space="preserve"> шешімдерімен (01.01.2019 бастап қолданысқа енгізіледі).</w:t>
      </w: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5. Аудандар және Қызылорда қаласы бюджеттеріне республикалық бюджет есебінен 2019 жылға арналған ағымдағы нысаналы трансферттердің бөлінуі облыс әкімдігінің қаулысы негізінде төмендегілер үшін айқындалады:</w:t>
      </w:r>
    </w:p>
    <w:bookmarkEnd w:id="65"/>
    <w:bookmarkStart w:name="z73" w:id="66"/>
    <w:p>
      <w:pPr>
        <w:spacing w:after="0"/>
        <w:ind w:left="0"/>
        <w:jc w:val="both"/>
      </w:pPr>
      <w:r>
        <w:rPr>
          <w:rFonts w:ascii="Times New Roman"/>
          <w:b w:val="false"/>
          <w:i w:val="false"/>
          <w:color w:val="000000"/>
          <w:sz w:val="28"/>
        </w:rPr>
        <w:t>
      1) мектепке дейінгі білім беру ұйымдарында мемлекеттік білім беру тапсырысын іске асыру;</w:t>
      </w:r>
    </w:p>
    <w:bookmarkEnd w:id="66"/>
    <w:bookmarkStart w:name="z74" w:id="67"/>
    <w:p>
      <w:pPr>
        <w:spacing w:after="0"/>
        <w:ind w:left="0"/>
        <w:jc w:val="both"/>
      </w:pPr>
      <w:r>
        <w:rPr>
          <w:rFonts w:ascii="Times New Roman"/>
          <w:b w:val="false"/>
          <w:i w:val="false"/>
          <w:color w:val="000000"/>
          <w:sz w:val="28"/>
        </w:rPr>
        <w:t>
      2) орта білім беру ұйымдарын жан басына шаққандағы қаржыландыруды сынақтан өткізу;</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Қызылорда облыстық мәслихатының 17.05.2019 </w:t>
      </w:r>
      <w:r>
        <w:rPr>
          <w:rFonts w:ascii="Times New Roman"/>
          <w:b w:val="false"/>
          <w:i w:val="false"/>
          <w:color w:val="000000"/>
          <w:sz w:val="28"/>
        </w:rPr>
        <w:t>№ 318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Қызылорда облыстық мәслихатының 17.05.2019 </w:t>
      </w:r>
      <w:r>
        <w:rPr>
          <w:rFonts w:ascii="Times New Roman"/>
          <w:b w:val="false"/>
          <w:i w:val="false"/>
          <w:color w:val="000000"/>
          <w:sz w:val="28"/>
        </w:rPr>
        <w:t>№ 318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Қызылорда облыстық мәслихатының 17.05.2019 </w:t>
      </w:r>
      <w:r>
        <w:rPr>
          <w:rFonts w:ascii="Times New Roman"/>
          <w:b w:val="false"/>
          <w:i w:val="false"/>
          <w:color w:val="000000"/>
          <w:sz w:val="28"/>
        </w:rPr>
        <w:t>№ 318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Қызылорда облыстық мәслихатының 17.05.2019 </w:t>
      </w:r>
      <w:r>
        <w:rPr>
          <w:rFonts w:ascii="Times New Roman"/>
          <w:b w:val="false"/>
          <w:i w:val="false"/>
          <w:color w:val="000000"/>
          <w:sz w:val="28"/>
        </w:rPr>
        <w:t>№ 318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Қызылорда облыстық мәслихатының 17.05.2019 </w:t>
      </w:r>
      <w:r>
        <w:rPr>
          <w:rFonts w:ascii="Times New Roman"/>
          <w:b w:val="false"/>
          <w:i w:val="false"/>
          <w:color w:val="000000"/>
          <w:sz w:val="28"/>
        </w:rPr>
        <w:t>№ 318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Қызылорда облыстық мәслихатының 17.05.2019 </w:t>
      </w:r>
      <w:r>
        <w:rPr>
          <w:rFonts w:ascii="Times New Roman"/>
          <w:b w:val="false"/>
          <w:i w:val="false"/>
          <w:color w:val="000000"/>
          <w:sz w:val="28"/>
        </w:rPr>
        <w:t>№ 318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1" w:id="68"/>
    <w:p>
      <w:pPr>
        <w:spacing w:after="0"/>
        <w:ind w:left="0"/>
        <w:jc w:val="both"/>
      </w:pPr>
      <w:r>
        <w:rPr>
          <w:rFonts w:ascii="Times New Roman"/>
          <w:b w:val="false"/>
          <w:i w:val="false"/>
          <w:color w:val="000000"/>
          <w:sz w:val="28"/>
        </w:rPr>
        <w:t>
      9) мемлекеттік атаулы әлеуметтік көмекті төлеу;</w:t>
      </w:r>
    </w:p>
    <w:bookmarkEnd w:id="68"/>
    <w:bookmarkStart w:name="z82" w:id="69"/>
    <w:p>
      <w:pPr>
        <w:spacing w:after="0"/>
        <w:ind w:left="0"/>
        <w:jc w:val="both"/>
      </w:pPr>
      <w:r>
        <w:rPr>
          <w:rFonts w:ascii="Times New Roman"/>
          <w:b w:val="false"/>
          <w:i w:val="false"/>
          <w:color w:val="000000"/>
          <w:sz w:val="28"/>
        </w:rPr>
        <w:t>
      10) халықты жұмыспен қамту орталықтарына әлеуметтік жұмыс жөніндегі консультанттар мен ассистенттерді енгізу;</w:t>
      </w:r>
    </w:p>
    <w:bookmarkEnd w:id="69"/>
    <w:bookmarkStart w:name="z83" w:id="70"/>
    <w:p>
      <w:pPr>
        <w:spacing w:after="0"/>
        <w:ind w:left="0"/>
        <w:jc w:val="both"/>
      </w:pPr>
      <w:r>
        <w:rPr>
          <w:rFonts w:ascii="Times New Roman"/>
          <w:b w:val="false"/>
          <w:i w:val="false"/>
          <w:color w:val="000000"/>
          <w:sz w:val="28"/>
        </w:rPr>
        <w:t>
      11) мүгедектерді жұмысқа орналастыру үшін арнайы жұмыс орындарын құруға жұмыс берушінің шығындарын субсидиялау;</w:t>
      </w:r>
    </w:p>
    <w:bookmarkEnd w:id="70"/>
    <w:bookmarkStart w:name="z84" w:id="71"/>
    <w:p>
      <w:pPr>
        <w:spacing w:after="0"/>
        <w:ind w:left="0"/>
        <w:jc w:val="both"/>
      </w:pPr>
      <w:r>
        <w:rPr>
          <w:rFonts w:ascii="Times New Roman"/>
          <w:b w:val="false"/>
          <w:i w:val="false"/>
          <w:color w:val="000000"/>
          <w:sz w:val="28"/>
        </w:rPr>
        <w:t>
      12) Қазақстан Республикасында мүгедектердің құқықтарын қамтамасыз етуге және өмір сүру сапасын жақсарту;</w:t>
      </w:r>
    </w:p>
    <w:bookmarkEnd w:id="71"/>
    <w:bookmarkStart w:name="z85" w:id="72"/>
    <w:p>
      <w:pPr>
        <w:spacing w:after="0"/>
        <w:ind w:left="0"/>
        <w:jc w:val="both"/>
      </w:pPr>
      <w:r>
        <w:rPr>
          <w:rFonts w:ascii="Times New Roman"/>
          <w:b w:val="false"/>
          <w:i w:val="false"/>
          <w:color w:val="000000"/>
          <w:sz w:val="28"/>
        </w:rPr>
        <w:t>
      13) еңбек нарығын дамыту;</w:t>
      </w:r>
    </w:p>
    <w:bookmarkEnd w:id="72"/>
    <w:bookmarkStart w:name="z86" w:id="73"/>
    <w:p>
      <w:pPr>
        <w:spacing w:after="0"/>
        <w:ind w:left="0"/>
        <w:jc w:val="both"/>
      </w:pPr>
      <w:r>
        <w:rPr>
          <w:rFonts w:ascii="Times New Roman"/>
          <w:b w:val="false"/>
          <w:i w:val="false"/>
          <w:color w:val="000000"/>
          <w:sz w:val="28"/>
        </w:rPr>
        <w:t>
      14)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p>
    <w:bookmarkEnd w:id="73"/>
    <w:bookmarkStart w:name="z87" w:id="74"/>
    <w:p>
      <w:pPr>
        <w:spacing w:after="0"/>
        <w:ind w:left="0"/>
        <w:jc w:val="both"/>
      </w:pPr>
      <w:r>
        <w:rPr>
          <w:rFonts w:ascii="Times New Roman"/>
          <w:b w:val="false"/>
          <w:i w:val="false"/>
          <w:color w:val="000000"/>
          <w:sz w:val="28"/>
        </w:rPr>
        <w:t>
      15) төмен ақы төленетін қызметкерлердің жалақысының мөлшерін көтеру үшін олардың салықтық жүктемесін төмендетуге байланысты шығасыларды өтеу;</w:t>
      </w:r>
    </w:p>
    <w:bookmarkEnd w:id="74"/>
    <w:p>
      <w:pPr>
        <w:spacing w:after="0"/>
        <w:ind w:left="0"/>
        <w:jc w:val="both"/>
      </w:pPr>
      <w:r>
        <w:rPr>
          <w:rFonts w:ascii="Times New Roman"/>
          <w:b w:val="false"/>
          <w:i w:val="false"/>
          <w:color w:val="000000"/>
          <w:sz w:val="28"/>
        </w:rPr>
        <w:t>
      16) бастауыш, негізгі және жалпы орта білім беру ұйымдарының мұғалімдері мен педагог-психологтарының еңбегіне ақы төлеуді ұлғайту;</w:t>
      </w:r>
    </w:p>
    <w:p>
      <w:pPr>
        <w:spacing w:after="0"/>
        <w:ind w:left="0"/>
        <w:jc w:val="both"/>
      </w:pPr>
      <w:r>
        <w:rPr>
          <w:rFonts w:ascii="Times New Roman"/>
          <w:b w:val="false"/>
          <w:i w:val="false"/>
          <w:color w:val="000000"/>
          <w:sz w:val="28"/>
        </w:rPr>
        <w:t>
      17) аз қамтылған көп балалы отбасыларға коммуналдық тұрғын үй қорының тұрғын үйін сатып алу;</w:t>
      </w:r>
    </w:p>
    <w:p>
      <w:pPr>
        <w:spacing w:after="0"/>
        <w:ind w:left="0"/>
        <w:jc w:val="both"/>
      </w:pPr>
      <w:r>
        <w:rPr>
          <w:rFonts w:ascii="Times New Roman"/>
          <w:b w:val="false"/>
          <w:i w:val="false"/>
          <w:color w:val="000000"/>
          <w:sz w:val="28"/>
        </w:rPr>
        <w:t>
      18) мемлекеттік әкімшілік қызметшілердің жекелеген санаттарының жалақысын көтеру;</w:t>
      </w:r>
    </w:p>
    <w:p>
      <w:pPr>
        <w:spacing w:after="0"/>
        <w:ind w:left="0"/>
        <w:jc w:val="both"/>
      </w:pPr>
      <w:r>
        <w:rPr>
          <w:rFonts w:ascii="Times New Roman"/>
          <w:b w:val="false"/>
          <w:i w:val="false"/>
          <w:color w:val="000000"/>
          <w:sz w:val="28"/>
        </w:rPr>
        <w:t>
      19)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облыстық мәслихатының 17.05.2019 </w:t>
      </w:r>
      <w:r>
        <w:rPr>
          <w:rFonts w:ascii="Times New Roman"/>
          <w:b w:val="false"/>
          <w:i w:val="false"/>
          <w:color w:val="000000"/>
          <w:sz w:val="28"/>
        </w:rPr>
        <w:t>№ 318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8" w:id="75"/>
    <w:p>
      <w:pPr>
        <w:spacing w:after="0"/>
        <w:ind w:left="0"/>
        <w:jc w:val="both"/>
      </w:pPr>
      <w:r>
        <w:rPr>
          <w:rFonts w:ascii="Times New Roman"/>
          <w:b w:val="false"/>
          <w:i w:val="false"/>
          <w:color w:val="000000"/>
          <w:sz w:val="28"/>
        </w:rPr>
        <w:t>
      6. Аудандар және Қызылорда қаласы бюджеттеріне облыстық бюджет есебінен 2019 жылға арналған нысаналы даму трансферттердің бөлінуі облыс әкімдігінің қаулысы негізінде төмендегілер үшін айқындалады:</w:t>
      </w:r>
    </w:p>
    <w:bookmarkEnd w:id="75"/>
    <w:bookmarkStart w:name="z89" w:id="76"/>
    <w:p>
      <w:pPr>
        <w:spacing w:after="0"/>
        <w:ind w:left="0"/>
        <w:jc w:val="both"/>
      </w:pPr>
      <w:r>
        <w:rPr>
          <w:rFonts w:ascii="Times New Roman"/>
          <w:b w:val="false"/>
          <w:i w:val="false"/>
          <w:color w:val="000000"/>
          <w:sz w:val="28"/>
        </w:rPr>
        <w:t>
      1) коммуналдық тұрғын үй қорының тұрғын үйін салу және (немесе) реконструкциялау;</w:t>
      </w:r>
    </w:p>
    <w:bookmarkEnd w:id="76"/>
    <w:bookmarkStart w:name="z90" w:id="77"/>
    <w:p>
      <w:pPr>
        <w:spacing w:after="0"/>
        <w:ind w:left="0"/>
        <w:jc w:val="both"/>
      </w:pPr>
      <w:r>
        <w:rPr>
          <w:rFonts w:ascii="Times New Roman"/>
          <w:b w:val="false"/>
          <w:i w:val="false"/>
          <w:color w:val="000000"/>
          <w:sz w:val="28"/>
        </w:rPr>
        <w:t>
      2) инженерлік-коммуникациялық инфрақұрылымды дамыту және (немесе) жайластыру;</w:t>
      </w:r>
    </w:p>
    <w:bookmarkEnd w:id="77"/>
    <w:bookmarkStart w:name="z91" w:id="78"/>
    <w:p>
      <w:pPr>
        <w:spacing w:after="0"/>
        <w:ind w:left="0"/>
        <w:jc w:val="both"/>
      </w:pPr>
      <w:r>
        <w:rPr>
          <w:rFonts w:ascii="Times New Roman"/>
          <w:b w:val="false"/>
          <w:i w:val="false"/>
          <w:color w:val="000000"/>
          <w:sz w:val="28"/>
        </w:rPr>
        <w:t>
      3) сумен жабдықтау және су бұру жүйелерін дамыту;</w:t>
      </w:r>
    </w:p>
    <w:bookmarkEnd w:id="78"/>
    <w:bookmarkStart w:name="z92" w:id="79"/>
    <w:p>
      <w:pPr>
        <w:spacing w:after="0"/>
        <w:ind w:left="0"/>
        <w:jc w:val="both"/>
      </w:pPr>
      <w:r>
        <w:rPr>
          <w:rFonts w:ascii="Times New Roman"/>
          <w:b w:val="false"/>
          <w:i w:val="false"/>
          <w:color w:val="000000"/>
          <w:sz w:val="28"/>
        </w:rPr>
        <w:t>
      4) ауылдық елді мекендерді сумен жабдықтау және су бұру жүйелерін дамыту;</w:t>
      </w:r>
    </w:p>
    <w:bookmarkEnd w:id="79"/>
    <w:bookmarkStart w:name="z93" w:id="80"/>
    <w:p>
      <w:pPr>
        <w:spacing w:after="0"/>
        <w:ind w:left="0"/>
        <w:jc w:val="both"/>
      </w:pPr>
      <w:r>
        <w:rPr>
          <w:rFonts w:ascii="Times New Roman"/>
          <w:b w:val="false"/>
          <w:i w:val="false"/>
          <w:color w:val="000000"/>
          <w:sz w:val="28"/>
        </w:rPr>
        <w:t>
      5) жылумен жабдықтауды дамыту;</w:t>
      </w:r>
    </w:p>
    <w:bookmarkEnd w:id="80"/>
    <w:bookmarkStart w:name="z94" w:id="81"/>
    <w:p>
      <w:pPr>
        <w:spacing w:after="0"/>
        <w:ind w:left="0"/>
        <w:jc w:val="both"/>
      </w:pPr>
      <w:r>
        <w:rPr>
          <w:rFonts w:ascii="Times New Roman"/>
          <w:b w:val="false"/>
          <w:i w:val="false"/>
          <w:color w:val="000000"/>
          <w:sz w:val="28"/>
        </w:rPr>
        <w:t>
      6) коммуналдық шаруашылықты дамыту;</w:t>
      </w:r>
    </w:p>
    <w:bookmarkEnd w:id="81"/>
    <w:bookmarkStart w:name="z95" w:id="82"/>
    <w:p>
      <w:pPr>
        <w:spacing w:after="0"/>
        <w:ind w:left="0"/>
        <w:jc w:val="both"/>
      </w:pPr>
      <w:r>
        <w:rPr>
          <w:rFonts w:ascii="Times New Roman"/>
          <w:b w:val="false"/>
          <w:i w:val="false"/>
          <w:color w:val="000000"/>
          <w:sz w:val="28"/>
        </w:rPr>
        <w:t>
      7) мал көміндісінің құрылысы;</w:t>
      </w:r>
    </w:p>
    <w:bookmarkEnd w:id="82"/>
    <w:bookmarkStart w:name="z96" w:id="83"/>
    <w:p>
      <w:pPr>
        <w:spacing w:after="0"/>
        <w:ind w:left="0"/>
        <w:jc w:val="both"/>
      </w:pPr>
      <w:r>
        <w:rPr>
          <w:rFonts w:ascii="Times New Roman"/>
          <w:b w:val="false"/>
          <w:i w:val="false"/>
          <w:color w:val="000000"/>
          <w:sz w:val="28"/>
        </w:rPr>
        <w:t>
      8) көлік инфрақұрылымын дамыту;</w:t>
      </w:r>
    </w:p>
    <w:bookmarkEnd w:id="83"/>
    <w:p>
      <w:pPr>
        <w:spacing w:after="0"/>
        <w:ind w:left="0"/>
        <w:jc w:val="both"/>
      </w:pPr>
      <w:r>
        <w:rPr>
          <w:rFonts w:ascii="Times New Roman"/>
          <w:b w:val="false"/>
          <w:i w:val="false"/>
          <w:color w:val="000000"/>
          <w:sz w:val="28"/>
        </w:rPr>
        <w:t>
      9) газ тасымалдау жүйесін дамыту;</w:t>
      </w:r>
    </w:p>
    <w:p>
      <w:pPr>
        <w:spacing w:after="0"/>
        <w:ind w:left="0"/>
        <w:jc w:val="both"/>
      </w:pPr>
      <w:r>
        <w:rPr>
          <w:rFonts w:ascii="Times New Roman"/>
          <w:b w:val="false"/>
          <w:i w:val="false"/>
          <w:color w:val="000000"/>
          <w:sz w:val="28"/>
        </w:rPr>
        <w:t>
      10) абаттандыру;</w:t>
      </w:r>
    </w:p>
    <w:p>
      <w:pPr>
        <w:spacing w:after="0"/>
        <w:ind w:left="0"/>
        <w:jc w:val="both"/>
      </w:pPr>
      <w:r>
        <w:rPr>
          <w:rFonts w:ascii="Times New Roman"/>
          <w:b w:val="false"/>
          <w:i w:val="false"/>
          <w:color w:val="000000"/>
          <w:sz w:val="28"/>
        </w:rPr>
        <w:t>
      11) заңды тұлғалардың жарғылық капиталын ұлғайту;</w:t>
      </w:r>
    </w:p>
    <w:p>
      <w:pPr>
        <w:spacing w:after="0"/>
        <w:ind w:left="0"/>
        <w:jc w:val="both"/>
      </w:pPr>
      <w:r>
        <w:rPr>
          <w:rFonts w:ascii="Times New Roman"/>
          <w:b w:val="false"/>
          <w:i w:val="false"/>
          <w:color w:val="000000"/>
          <w:sz w:val="28"/>
        </w:rPr>
        <w:t>
      12) тұрмыстық қатты қалдықтар полигонының құрылысы;</w:t>
      </w:r>
    </w:p>
    <w:p>
      <w:pPr>
        <w:spacing w:after="0"/>
        <w:ind w:left="0"/>
        <w:jc w:val="both"/>
      </w:pPr>
      <w:r>
        <w:rPr>
          <w:rFonts w:ascii="Times New Roman"/>
          <w:b w:val="false"/>
          <w:i w:val="false"/>
          <w:color w:val="000000"/>
          <w:sz w:val="28"/>
        </w:rPr>
        <w:t>
      13) Жалағаш ауданы Жалагаш кентіндегі әкімшілік ғимаратының құрылысы;</w:t>
      </w:r>
    </w:p>
    <w:p>
      <w:pPr>
        <w:spacing w:after="0"/>
        <w:ind w:left="0"/>
        <w:jc w:val="both"/>
      </w:pPr>
      <w:r>
        <w:rPr>
          <w:rFonts w:ascii="Times New Roman"/>
          <w:b w:val="false"/>
          <w:i w:val="false"/>
          <w:color w:val="000000"/>
          <w:sz w:val="28"/>
        </w:rPr>
        <w:t>
      14) спорт нысандарын дамыту;</w:t>
      </w:r>
    </w:p>
    <w:p>
      <w:pPr>
        <w:spacing w:after="0"/>
        <w:ind w:left="0"/>
        <w:jc w:val="both"/>
      </w:pPr>
      <w:r>
        <w:rPr>
          <w:rFonts w:ascii="Times New Roman"/>
          <w:b w:val="false"/>
          <w:i w:val="false"/>
          <w:color w:val="000000"/>
          <w:sz w:val="28"/>
        </w:rPr>
        <w:t>
      15) "Бизнестің жол картасы-2020" бизнесті қолдау мен дамытудың мемлекеттік бағдарламасы шеңберінде индустриялық инфрақұрылымды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Қызылорда облыстық мәслихатының 07.02.2019 </w:t>
      </w:r>
      <w:r>
        <w:rPr>
          <w:rFonts w:ascii="Times New Roman"/>
          <w:b w:val="false"/>
          <w:i w:val="false"/>
          <w:color w:val="000000"/>
          <w:sz w:val="28"/>
        </w:rPr>
        <w:t>№ 292</w:t>
      </w:r>
      <w:r>
        <w:rPr>
          <w:rFonts w:ascii="Times New Roman"/>
          <w:b w:val="false"/>
          <w:i w:val="false"/>
          <w:color w:val="ff0000"/>
          <w:sz w:val="28"/>
        </w:rPr>
        <w:t xml:space="preserve">; 17.05.2019 </w:t>
      </w:r>
      <w:r>
        <w:rPr>
          <w:rFonts w:ascii="Times New Roman"/>
          <w:b w:val="false"/>
          <w:i w:val="false"/>
          <w:color w:val="000000"/>
          <w:sz w:val="28"/>
        </w:rPr>
        <w:t>№ 318</w:t>
      </w:r>
      <w:r>
        <w:rPr>
          <w:rFonts w:ascii="Times New Roman"/>
          <w:b w:val="false"/>
          <w:i w:val="false"/>
          <w:color w:val="ff0000"/>
          <w:sz w:val="28"/>
        </w:rPr>
        <w:t xml:space="preserve"> шешімдерімен (01.01.2019 бастап қолданысқа енгізіледі).</w:t>
      </w:r>
      <w:r>
        <w:br/>
      </w:r>
      <w:r>
        <w:rPr>
          <w:rFonts w:ascii="Times New Roman"/>
          <w:b w:val="false"/>
          <w:i w:val="false"/>
          <w:color w:val="000000"/>
          <w:sz w:val="28"/>
        </w:rPr>
        <w:t>
</w:t>
      </w:r>
    </w:p>
    <w:bookmarkStart w:name="z97" w:id="84"/>
    <w:p>
      <w:pPr>
        <w:spacing w:after="0"/>
        <w:ind w:left="0"/>
        <w:jc w:val="both"/>
      </w:pPr>
      <w:r>
        <w:rPr>
          <w:rFonts w:ascii="Times New Roman"/>
          <w:b w:val="false"/>
          <w:i w:val="false"/>
          <w:color w:val="000000"/>
          <w:sz w:val="28"/>
        </w:rPr>
        <w:t>
      7. Аудандар және Қызылорда қаласы бюджеттеріне республикалық бюджет есебінен 2019 жылға арналған нысаналы даму трансферттердің бөлінуі облыс әкімдігінің қаулысы негізінде төмендегілер үшін айқындалады:</w:t>
      </w:r>
    </w:p>
    <w:bookmarkEnd w:id="84"/>
    <w:bookmarkStart w:name="z98" w:id="85"/>
    <w:p>
      <w:pPr>
        <w:spacing w:after="0"/>
        <w:ind w:left="0"/>
        <w:jc w:val="both"/>
      </w:pPr>
      <w:r>
        <w:rPr>
          <w:rFonts w:ascii="Times New Roman"/>
          <w:b w:val="false"/>
          <w:i w:val="false"/>
          <w:color w:val="000000"/>
          <w:sz w:val="28"/>
        </w:rPr>
        <w:t>
      1) коммуналдық тұрғын үй қорының тұрғын үйлерін салу және (немесе) реконструкциялау;</w:t>
      </w:r>
    </w:p>
    <w:bookmarkEnd w:id="85"/>
    <w:bookmarkStart w:name="z99" w:id="86"/>
    <w:p>
      <w:pPr>
        <w:spacing w:after="0"/>
        <w:ind w:left="0"/>
        <w:jc w:val="both"/>
      </w:pPr>
      <w:r>
        <w:rPr>
          <w:rFonts w:ascii="Times New Roman"/>
          <w:b w:val="false"/>
          <w:i w:val="false"/>
          <w:color w:val="000000"/>
          <w:sz w:val="28"/>
        </w:rPr>
        <w:t>
      2) инженерлік-коммуникациялық инфрақұрылымды дамыту және (немесе) жайластыру;</w:t>
      </w:r>
    </w:p>
    <w:bookmarkEnd w:id="86"/>
    <w:bookmarkStart w:name="z100" w:id="87"/>
    <w:p>
      <w:pPr>
        <w:spacing w:after="0"/>
        <w:ind w:left="0"/>
        <w:jc w:val="both"/>
      </w:pPr>
      <w:r>
        <w:rPr>
          <w:rFonts w:ascii="Times New Roman"/>
          <w:b w:val="false"/>
          <w:i w:val="false"/>
          <w:color w:val="000000"/>
          <w:sz w:val="28"/>
        </w:rPr>
        <w:t>
      3) сумен жабдықтау және су бұру жүйелерін дамыту;</w:t>
      </w:r>
    </w:p>
    <w:bookmarkEnd w:id="87"/>
    <w:bookmarkStart w:name="z101" w:id="88"/>
    <w:p>
      <w:pPr>
        <w:spacing w:after="0"/>
        <w:ind w:left="0"/>
        <w:jc w:val="both"/>
      </w:pPr>
      <w:r>
        <w:rPr>
          <w:rFonts w:ascii="Times New Roman"/>
          <w:b w:val="false"/>
          <w:i w:val="false"/>
          <w:color w:val="000000"/>
          <w:sz w:val="28"/>
        </w:rPr>
        <w:t>
      4) ауылдық елді мекендерді сумен жабдықтау және су бұру жүйелерін дамыту;</w:t>
      </w:r>
    </w:p>
    <w:bookmarkEnd w:id="88"/>
    <w:bookmarkStart w:name="z102" w:id="89"/>
    <w:p>
      <w:pPr>
        <w:spacing w:after="0"/>
        <w:ind w:left="0"/>
        <w:jc w:val="both"/>
      </w:pPr>
      <w:r>
        <w:rPr>
          <w:rFonts w:ascii="Times New Roman"/>
          <w:b w:val="false"/>
          <w:i w:val="false"/>
          <w:color w:val="000000"/>
          <w:sz w:val="28"/>
        </w:rPr>
        <w:t>
      5) жылу-энергетикалық жүйесін дамыту;</w:t>
      </w:r>
    </w:p>
    <w:bookmarkEnd w:id="89"/>
    <w:bookmarkStart w:name="z103" w:id="90"/>
    <w:p>
      <w:pPr>
        <w:spacing w:after="0"/>
        <w:ind w:left="0"/>
        <w:jc w:val="both"/>
      </w:pPr>
      <w:r>
        <w:rPr>
          <w:rFonts w:ascii="Times New Roman"/>
          <w:b w:val="false"/>
          <w:i w:val="false"/>
          <w:color w:val="000000"/>
          <w:sz w:val="28"/>
        </w:rPr>
        <w:t>
      6) көлік инфрақұрылымын дамыту;</w:t>
      </w:r>
    </w:p>
    <w:bookmarkEnd w:id="90"/>
    <w:p>
      <w:pPr>
        <w:spacing w:after="0"/>
        <w:ind w:left="0"/>
        <w:jc w:val="both"/>
      </w:pPr>
      <w:r>
        <w:rPr>
          <w:rFonts w:ascii="Times New Roman"/>
          <w:b w:val="false"/>
          <w:i w:val="false"/>
          <w:color w:val="000000"/>
          <w:sz w:val="28"/>
        </w:rPr>
        <w:t>
      7) Өңірлерді дамытудың 2020 жылға дейінгі бағдарламасы шеңберінде инженерлік инфрақұрылымды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Қызылорда облыстық мәслихатының 17.05.2019 </w:t>
      </w:r>
      <w:r>
        <w:rPr>
          <w:rFonts w:ascii="Times New Roman"/>
          <w:b w:val="false"/>
          <w:i w:val="false"/>
          <w:color w:val="000000"/>
          <w:sz w:val="28"/>
        </w:rPr>
        <w:t>№ 318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4" w:id="91"/>
    <w:p>
      <w:pPr>
        <w:spacing w:after="0"/>
        <w:ind w:left="0"/>
        <w:jc w:val="both"/>
      </w:pPr>
      <w:r>
        <w:rPr>
          <w:rFonts w:ascii="Times New Roman"/>
          <w:b w:val="false"/>
          <w:i w:val="false"/>
          <w:color w:val="000000"/>
          <w:sz w:val="28"/>
        </w:rPr>
        <w:t>
      8. Аудандар және Қызылорда қаласы бюджеттеріне облыстық бюджет есебінен 2019 жылға арналған нысаналы несиелердің бөлінуі облыс әкімдігінің қаулысы негізінде төмендегілер үшін айқындалады:</w:t>
      </w:r>
    </w:p>
    <w:bookmarkEnd w:id="91"/>
    <w:bookmarkStart w:name="z105" w:id="92"/>
    <w:p>
      <w:pPr>
        <w:spacing w:after="0"/>
        <w:ind w:left="0"/>
        <w:jc w:val="both"/>
      </w:pPr>
      <w:r>
        <w:rPr>
          <w:rFonts w:ascii="Times New Roman"/>
          <w:b w:val="false"/>
          <w:i w:val="false"/>
          <w:color w:val="000000"/>
          <w:sz w:val="28"/>
        </w:rPr>
        <w:t>
      1) тұрғын үй жобалау және (немесе) салу.</w:t>
      </w:r>
    </w:p>
    <w:bookmarkEnd w:id="92"/>
    <w:bookmarkStart w:name="z106" w:id="93"/>
    <w:p>
      <w:pPr>
        <w:spacing w:after="0"/>
        <w:ind w:left="0"/>
        <w:jc w:val="both"/>
      </w:pPr>
      <w:r>
        <w:rPr>
          <w:rFonts w:ascii="Times New Roman"/>
          <w:b w:val="false"/>
          <w:i w:val="false"/>
          <w:color w:val="000000"/>
          <w:sz w:val="28"/>
        </w:rPr>
        <w:t>
      9. Аудандар және Қызылорда қаласы бюджеттеріне республикалық бюджет есебінен 2019 жылға арналған нысаналы несиелердің бөлінуі облыс әкімдігінің қаулысы негізінде төмендегілер үшін айқындалады:</w:t>
      </w:r>
    </w:p>
    <w:bookmarkEnd w:id="93"/>
    <w:bookmarkStart w:name="z107" w:id="94"/>
    <w:p>
      <w:pPr>
        <w:spacing w:after="0"/>
        <w:ind w:left="0"/>
        <w:jc w:val="both"/>
      </w:pPr>
      <w:r>
        <w:rPr>
          <w:rFonts w:ascii="Times New Roman"/>
          <w:b w:val="false"/>
          <w:i w:val="false"/>
          <w:color w:val="000000"/>
          <w:sz w:val="28"/>
        </w:rPr>
        <w:t>
      1) мамандарды әлеуметтік қолдау шараларын іске асыру;</w:t>
      </w:r>
    </w:p>
    <w:bookmarkEnd w:id="94"/>
    <w:bookmarkStart w:name="z108" w:id="95"/>
    <w:p>
      <w:pPr>
        <w:spacing w:after="0"/>
        <w:ind w:left="0"/>
        <w:jc w:val="both"/>
      </w:pPr>
      <w:r>
        <w:rPr>
          <w:rFonts w:ascii="Times New Roman"/>
          <w:b w:val="false"/>
          <w:i w:val="false"/>
          <w:color w:val="000000"/>
          <w:sz w:val="28"/>
        </w:rPr>
        <w:t>
      2) жылу, сумен жабдықтау және су бұру жүйелерін реконструкциялау және құрылысы.</w:t>
      </w:r>
    </w:p>
    <w:bookmarkEnd w:id="95"/>
    <w:bookmarkStart w:name="z109" w:id="96"/>
    <w:p>
      <w:pPr>
        <w:spacing w:after="0"/>
        <w:ind w:left="0"/>
        <w:jc w:val="both"/>
      </w:pPr>
      <w:r>
        <w:rPr>
          <w:rFonts w:ascii="Times New Roman"/>
          <w:b w:val="false"/>
          <w:i w:val="false"/>
          <w:color w:val="000000"/>
          <w:sz w:val="28"/>
        </w:rPr>
        <w:t>
      10. 2019 жылға арналған облыстық бюджетте:</w:t>
      </w:r>
    </w:p>
    <w:bookmarkEnd w:id="96"/>
    <w:bookmarkStart w:name="z201" w:id="97"/>
    <w:p>
      <w:pPr>
        <w:spacing w:after="0"/>
        <w:ind w:left="0"/>
        <w:jc w:val="both"/>
      </w:pPr>
      <w:r>
        <w:rPr>
          <w:rFonts w:ascii="Times New Roman"/>
          <w:b w:val="false"/>
          <w:i w:val="false"/>
          <w:color w:val="000000"/>
          <w:sz w:val="28"/>
        </w:rPr>
        <w:t>
      2 287 186 мың теңге –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Заңына сәйкес жұмыс берушінің міндетті зейнетақы жарналарын енгізу мерзімінің 2018 жылдан 2020 жылға ауысуына;</w:t>
      </w:r>
    </w:p>
    <w:bookmarkEnd w:id="97"/>
    <w:bookmarkStart w:name="z202" w:id="98"/>
    <w:p>
      <w:pPr>
        <w:spacing w:after="0"/>
        <w:ind w:left="0"/>
        <w:jc w:val="both"/>
      </w:pPr>
      <w:r>
        <w:rPr>
          <w:rFonts w:ascii="Times New Roman"/>
          <w:b w:val="false"/>
          <w:i w:val="false"/>
          <w:color w:val="000000"/>
          <w:sz w:val="28"/>
        </w:rPr>
        <w:t>
      1 144 090 мың теңге -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Заңына сәйкес міндетті әлеуметтік медициналық сақтандыруға жұмыс берушілердің аударымдары бойынша мөлшерлемелердің азаюына байланысты;</w:t>
      </w:r>
    </w:p>
    <w:bookmarkEnd w:id="98"/>
    <w:bookmarkStart w:name="z203" w:id="99"/>
    <w:p>
      <w:pPr>
        <w:spacing w:after="0"/>
        <w:ind w:left="0"/>
        <w:jc w:val="both"/>
      </w:pPr>
      <w:r>
        <w:rPr>
          <w:rFonts w:ascii="Times New Roman"/>
          <w:b w:val="false"/>
          <w:i w:val="false"/>
          <w:color w:val="000000"/>
          <w:sz w:val="28"/>
        </w:rPr>
        <w:t xml:space="preserve">
      8 317 мың теңге – "Қызылорда облысы цифрлық технологиялар басқармасы" мемлекеттік мекемесін құрудың кейбір мәселелері туралы" </w:t>
      </w:r>
    </w:p>
    <w:bookmarkEnd w:id="99"/>
    <w:bookmarkStart w:name="z204" w:id="100"/>
    <w:p>
      <w:pPr>
        <w:spacing w:after="0"/>
        <w:ind w:left="0"/>
        <w:jc w:val="both"/>
      </w:pPr>
      <w:r>
        <w:rPr>
          <w:rFonts w:ascii="Times New Roman"/>
          <w:b w:val="false"/>
          <w:i w:val="false"/>
          <w:color w:val="000000"/>
          <w:sz w:val="28"/>
        </w:rPr>
        <w:t>
      2018 жылғы 1 тамыздағы Қызылорда облысы әкімдігінің №1187 қаулысына сәйкес мемлекеттік органдары құрылымының өзгеруіне байланысты;</w:t>
      </w:r>
    </w:p>
    <w:bookmarkEnd w:id="100"/>
    <w:bookmarkStart w:name="z205" w:id="101"/>
    <w:p>
      <w:pPr>
        <w:spacing w:after="0"/>
        <w:ind w:left="0"/>
        <w:jc w:val="both"/>
      </w:pPr>
      <w:r>
        <w:rPr>
          <w:rFonts w:ascii="Times New Roman"/>
          <w:b w:val="false"/>
          <w:i w:val="false"/>
          <w:color w:val="000000"/>
          <w:sz w:val="28"/>
        </w:rPr>
        <w:t>
      193 454 мың теңге – "Облыстық коммуналдық заңды тұлғалардың кейбір мәселелері туралы" Қызылорда облысының әкімдігінің 2018 жылғы 28 желтоқсандағы №1301 қаулысына сәйкес аудандық музейлерді "Қызылорда облысының мәдениет, архивтер және құжаттама басқармасының "Қызылорда облыстық тарихи-өлкетану музейі" коммуналдық мемлекеттік қазыналық кәсіпорнына қосу жолымен қайта ұйымдастыруға байланысты аудандар мен Қызылорда қаласы бюджеттерінен трансферттердің түсімдері көзделсін.";</w:t>
      </w:r>
    </w:p>
    <w:bookmarkEnd w:id="101"/>
    <w:bookmarkStart w:name="z206" w:id="102"/>
    <w:p>
      <w:pPr>
        <w:spacing w:after="0"/>
        <w:ind w:left="0"/>
        <w:jc w:val="both"/>
      </w:pPr>
      <w:r>
        <w:rPr>
          <w:rFonts w:ascii="Times New Roman"/>
          <w:b w:val="false"/>
          <w:i w:val="false"/>
          <w:color w:val="000000"/>
          <w:sz w:val="28"/>
        </w:rPr>
        <w:t>
      109 759 мың теңге "электрондық үкіметтің" ақпараттық-коммуникациялық инфрақұрылымының операторын айқындау туралы" 2016 жылғы 29 қаңтардағы Қазақстан Республикасы Үкіметінің №40 қаулысына сәйкес электронды құжат айналымы бірыңғай жүйесінің орталықтандырылуына байланысты.</w:t>
      </w:r>
    </w:p>
    <w:bookmarkEnd w:id="102"/>
    <w:bookmarkStart w:name="z207" w:id="103"/>
    <w:p>
      <w:pPr>
        <w:spacing w:after="0"/>
        <w:ind w:left="0"/>
        <w:jc w:val="both"/>
      </w:pPr>
      <w:r>
        <w:rPr>
          <w:rFonts w:ascii="Times New Roman"/>
          <w:b w:val="false"/>
          <w:i w:val="false"/>
          <w:color w:val="000000"/>
          <w:sz w:val="28"/>
        </w:rPr>
        <w:t>
      Аудандар мен Қызылорда қаласы бюджеттерінен аталған трансферттер сомаларының облыстық бюджетке түсімі облыс әкімдігінің қаулысы негізінде айқындалады.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Қызылорда облыстық мәслихатының 07.02.2019 </w:t>
      </w:r>
      <w:r>
        <w:rPr>
          <w:rFonts w:ascii="Times New Roman"/>
          <w:b w:val="false"/>
          <w:i w:val="false"/>
          <w:color w:val="000000"/>
          <w:sz w:val="28"/>
        </w:rPr>
        <w:t>№ 292</w:t>
      </w:r>
      <w:r>
        <w:rPr>
          <w:rFonts w:ascii="Times New Roman"/>
          <w:b w:val="false"/>
          <w:i w:val="false"/>
          <w:color w:val="ff0000"/>
          <w:sz w:val="28"/>
        </w:rPr>
        <w:t xml:space="preserve">; 17.05.2019 </w:t>
      </w:r>
      <w:r>
        <w:rPr>
          <w:rFonts w:ascii="Times New Roman"/>
          <w:b w:val="false"/>
          <w:i w:val="false"/>
          <w:color w:val="000000"/>
          <w:sz w:val="28"/>
        </w:rPr>
        <w:t>№ 318</w:t>
      </w:r>
      <w:r>
        <w:rPr>
          <w:rFonts w:ascii="Times New Roman"/>
          <w:b w:val="false"/>
          <w:i w:val="false"/>
          <w:color w:val="ff0000"/>
          <w:sz w:val="28"/>
        </w:rPr>
        <w:t xml:space="preserve"> шешімдерімен (01.01.2019 бастап қолданысқа енгізіледі).</w:t>
      </w:r>
      <w:r>
        <w:br/>
      </w:r>
      <w:r>
        <w:rPr>
          <w:rFonts w:ascii="Times New Roman"/>
          <w:b w:val="false"/>
          <w:i w:val="false"/>
          <w:color w:val="000000"/>
          <w:sz w:val="28"/>
        </w:rPr>
        <w:t>
</w:t>
      </w:r>
    </w:p>
    <w:bookmarkStart w:name="z114" w:id="104"/>
    <w:p>
      <w:pPr>
        <w:spacing w:after="0"/>
        <w:ind w:left="0"/>
        <w:jc w:val="both"/>
      </w:pPr>
      <w:r>
        <w:rPr>
          <w:rFonts w:ascii="Times New Roman"/>
          <w:b w:val="false"/>
          <w:i w:val="false"/>
          <w:color w:val="000000"/>
          <w:sz w:val="28"/>
        </w:rPr>
        <w:t>
      10-1. 2019 жылға арналған белгіленген борыш лимиті шегінде мемлекеттік және үкіметтік бағдарламаларды іске асыру шеңберінде тұрғын үй құрылысын қаржыландыруға ішкі нарықта айналысқа жіберу үшін бағалы қағаздар шығару арқылы облыстың жергілікті атқарушы органымен қарыз алуы мақұлдансын.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10-1-тармақпен толықтырылды - Қызылорда облыстық мәслихатының 07.02.2019 </w:t>
      </w:r>
      <w:r>
        <w:rPr>
          <w:rFonts w:ascii="Times New Roman"/>
          <w:b w:val="false"/>
          <w:i w:val="false"/>
          <w:color w:val="000000"/>
          <w:sz w:val="28"/>
        </w:rPr>
        <w:t>№ 292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00" w:id="105"/>
    <w:p>
      <w:pPr>
        <w:spacing w:after="0"/>
        <w:ind w:left="0"/>
        <w:jc w:val="both"/>
      </w:pPr>
      <w:r>
        <w:rPr>
          <w:rFonts w:ascii="Times New Roman"/>
          <w:b w:val="false"/>
          <w:i w:val="false"/>
          <w:color w:val="000000"/>
          <w:sz w:val="28"/>
        </w:rPr>
        <w:t>
      10-2. Аудандар және Қызылорда қаласы бюджеттерінен республикалық және облыстық бюджеттен бөлінген, 2018 жылғы пайдаланылмаған (толық пайдаланылмаған) нысаналы трансферттердің түсімдерін 122 151,4 мың теңге сомасында облыстық бюджетке қайтару.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10-2-тармақпен толықтырылды - Қызылорда облыстық мәслихатының 17.05.2019 </w:t>
      </w:r>
      <w:r>
        <w:rPr>
          <w:rFonts w:ascii="Times New Roman"/>
          <w:b w:val="false"/>
          <w:i w:val="false"/>
          <w:color w:val="000000"/>
          <w:sz w:val="28"/>
        </w:rPr>
        <w:t>№ 318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31" w:id="106"/>
    <w:p>
      <w:pPr>
        <w:spacing w:after="0"/>
        <w:ind w:left="0"/>
        <w:jc w:val="both"/>
      </w:pPr>
      <w:r>
        <w:rPr>
          <w:rFonts w:ascii="Times New Roman"/>
          <w:b w:val="false"/>
          <w:i w:val="false"/>
          <w:color w:val="000000"/>
          <w:sz w:val="28"/>
        </w:rPr>
        <w:t>
      10-3. Қызылорда қаласы бюджетіне 2019 жылы облыстық бюджеттен облыстың энергетика және тұрғын-үй коммуналдық шаруашылық басқармасына берілген кейбір нысаналы даму трансферттерді алып тастап, сол қаржыларды қаланың өз бюджет есебінен жабу.</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10-3-тармақпен толықтырылды - Қызылорда облыстық мәслихатының 19.08.2019 </w:t>
      </w:r>
      <w:r>
        <w:rPr>
          <w:rFonts w:ascii="Times New Roman"/>
          <w:b w:val="false"/>
          <w:i w:val="false"/>
          <w:color w:val="000000"/>
          <w:sz w:val="28"/>
        </w:rPr>
        <w:t>№ 338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5" w:id="107"/>
    <w:p>
      <w:pPr>
        <w:spacing w:after="0"/>
        <w:ind w:left="0"/>
        <w:jc w:val="both"/>
      </w:pPr>
      <w:r>
        <w:rPr>
          <w:rFonts w:ascii="Times New Roman"/>
          <w:b w:val="false"/>
          <w:i w:val="false"/>
          <w:color w:val="000000"/>
          <w:sz w:val="28"/>
        </w:rPr>
        <w:t>
      11. Облыстың жергілікті атқарушы органының 2019 жылға арналған резерві 69 986,7 мың теңге сомасында бекітілсін.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Қызылорда облыстық мәслихатының 04.12.2019 </w:t>
      </w:r>
      <w:r>
        <w:rPr>
          <w:rFonts w:ascii="Times New Roman"/>
          <w:b w:val="false"/>
          <w:i w:val="false"/>
          <w:color w:val="000000"/>
          <w:sz w:val="28"/>
        </w:rPr>
        <w:t>№ 372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6" w:id="108"/>
    <w:p>
      <w:pPr>
        <w:spacing w:after="0"/>
        <w:ind w:left="0"/>
        <w:jc w:val="both"/>
      </w:pPr>
      <w:r>
        <w:rPr>
          <w:rFonts w:ascii="Times New Roman"/>
          <w:b w:val="false"/>
          <w:i w:val="false"/>
          <w:color w:val="000000"/>
          <w:sz w:val="28"/>
        </w:rPr>
        <w:t xml:space="preserve">
      12. 2019 жылға арналған жергiлiктi бюджеттердi атқару процесiнде секвестрлеуге жатпайтын жергілікті бюджеттiк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08"/>
    <w:bookmarkStart w:name="z117" w:id="109"/>
    <w:p>
      <w:pPr>
        <w:spacing w:after="0"/>
        <w:ind w:left="0"/>
        <w:jc w:val="both"/>
      </w:pPr>
      <w:r>
        <w:rPr>
          <w:rFonts w:ascii="Times New Roman"/>
          <w:b w:val="false"/>
          <w:i w:val="false"/>
          <w:color w:val="000000"/>
          <w:sz w:val="28"/>
        </w:rPr>
        <w:t>
      13. Осы шешім 2019 жылғы 1 қаңтардан бастап қолданысқа енгізіледі және ресми жариялауға жатады.</w:t>
      </w:r>
    </w:p>
    <w:bookmarkEnd w:id="1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25-сессиясының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2018 жылғы "12" желтоқсандағы 25-сессиясының №271 шешіміне 1-қосымша</w:t>
            </w:r>
          </w:p>
        </w:tc>
      </w:tr>
    </w:tbl>
    <w:bookmarkStart w:name="z121" w:id="110"/>
    <w:p>
      <w:pPr>
        <w:spacing w:after="0"/>
        <w:ind w:left="0"/>
        <w:jc w:val="left"/>
      </w:pPr>
      <w:r>
        <w:rPr>
          <w:rFonts w:ascii="Times New Roman"/>
          <w:b/>
          <w:i w:val="false"/>
          <w:color w:val="000000"/>
        </w:rPr>
        <w:t xml:space="preserve"> 2019 жылға арналған облыстық бюджет</w:t>
      </w:r>
    </w:p>
    <w:bookmarkEnd w:id="110"/>
    <w:p>
      <w:pPr>
        <w:spacing w:after="0"/>
        <w:ind w:left="0"/>
        <w:jc w:val="both"/>
      </w:pPr>
      <w:r>
        <w:rPr>
          <w:rFonts w:ascii="Times New Roman"/>
          <w:b w:val="false"/>
          <w:i w:val="false"/>
          <w:color w:val="ff0000"/>
          <w:sz w:val="28"/>
        </w:rPr>
        <w:t xml:space="preserve">
      Ескерту. 1-қосымша жаңа редакцияда - Қызылорда облыстық мәслихатының 25.12.2019 </w:t>
      </w:r>
      <w:r>
        <w:rPr>
          <w:rFonts w:ascii="Times New Roman"/>
          <w:b w:val="false"/>
          <w:i w:val="false"/>
          <w:color w:val="ff0000"/>
          <w:sz w:val="28"/>
        </w:rPr>
        <w:t>№ 398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256 203 402,4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20 696 174,5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11 143 773,5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11 049 991,5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2 361 049,9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233 110 138,4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3 865 117,4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3 865 117,4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229 245 021,0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229 245 021,0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252 532 124,1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5 482 913,8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2 051 648,6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2 438 532,5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2 323 779,9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5 743 600,8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29 663 662,2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22 838 228,3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орынан кейнгі білімі бар мамандар даярлау және білім алушыларға әлеуметтік қолдау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2 570 196,3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3 489 338,8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2 230 130,1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1 949 464,9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11 208 007,9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6 534 970,4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3 090 685,3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27 100 817,7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26 762 401,2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897 704,1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26 849 813,5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11 590 584,9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4 517 507,1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15 259 228,6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5 956 822,8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1 794 723,8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11 999 605,5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5 042 401,6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1 411 568,6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773 174,3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5 558 148,9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4 600 898,3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2 318 365,4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12 617 583,1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2 452 525,8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3 095 171,6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21 330 560,7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13 136 997,6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12 725 747,9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728 419,7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615 515,7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1 053 533,5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1 217 978,3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69 999 718,4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69 999 718,4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11 189 311,8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14 144 752,0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-11 282 945,5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11 282 945,5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2018 жылғы "12" желтоқсандағы 25-сессиясының №271 шешіміне 2-қосымша</w:t>
            </w:r>
          </w:p>
        </w:tc>
      </w:tr>
    </w:tbl>
    <w:bookmarkStart w:name="z124" w:id="111"/>
    <w:p>
      <w:pPr>
        <w:spacing w:after="0"/>
        <w:ind w:left="0"/>
        <w:jc w:val="left"/>
      </w:pPr>
      <w:r>
        <w:rPr>
          <w:rFonts w:ascii="Times New Roman"/>
          <w:b/>
          <w:i w:val="false"/>
          <w:color w:val="000000"/>
        </w:rPr>
        <w:t xml:space="preserve"> 2020 жылға арналған облыстық бюджет</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xml:space="preserve">
Сомасы, </w:t>
            </w:r>
          </w:p>
          <w:bookmarkEnd w:id="11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146 705 052,0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137 165 718,0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137 165 718,0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137 165 718,0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146 707 364,0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19 048 916,6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1 706 484,3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2 730 099,5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2 730 099,5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2 730 099,5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24 207 643,4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24 207 643,4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18 646 920,4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1 637 207,0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2018 жылғы "12" желтоқсандағы 25-сессиясының №271 шешіміне 3-қосымша</w:t>
            </w:r>
          </w:p>
        </w:tc>
      </w:tr>
    </w:tbl>
    <w:bookmarkStart w:name="z127" w:id="113"/>
    <w:p>
      <w:pPr>
        <w:spacing w:after="0"/>
        <w:ind w:left="0"/>
        <w:jc w:val="left"/>
      </w:pPr>
      <w:r>
        <w:rPr>
          <w:rFonts w:ascii="Times New Roman"/>
          <w:b/>
          <w:i w:val="false"/>
          <w:color w:val="000000"/>
        </w:rPr>
        <w:t xml:space="preserve"> 2021 жылға арналған облыстық бюджет</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xml:space="preserve">
Сомасы, </w:t>
            </w:r>
          </w:p>
          <w:bookmarkEnd w:id="11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146 976 839,0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9 747 843,0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137 165 718,0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137 165 718,0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137 165 718,0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147 479 151,0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17 553 701,5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4 111 423,5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611 423,5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10 170 594,0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26 206 751,0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26 206 751,0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19 202 366,0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3 073 432,0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2018 жылғы "12" желтоқсандағы 25-сессиясының №271 шешіміне 4-қосымша</w:t>
            </w:r>
          </w:p>
        </w:tc>
      </w:tr>
    </w:tbl>
    <w:bookmarkStart w:name="z130" w:id="115"/>
    <w:p>
      <w:pPr>
        <w:spacing w:after="0"/>
        <w:ind w:left="0"/>
        <w:jc w:val="left"/>
      </w:pPr>
      <w:r>
        <w:rPr>
          <w:rFonts w:ascii="Times New Roman"/>
          <w:b/>
          <w:i w:val="false"/>
          <w:color w:val="000000"/>
        </w:rPr>
        <w:t xml:space="preserve"> 2019 жылға арналған жергілікті бюджеттерді атқару процесінде секвестрлеуге жатпайтын жергілікті бюджеттік бағдарламалардың тізбесі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