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a8a" w14:textId="6c16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қызметтердің регламенттерін бекіту туралы" Қызылорда облысы әкімдігінің 2017 жылғы 20 желтоқсандағы № 985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10 қазандағы № 1238 қаулысы. Қызылорда облысының Әділет департаментінде 2018 жылғы 23 қазанда № 6474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қызметтердің регламенттерін бекіту туралы" Қызылорда облысы әкімдігінің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6100 нөмірімен тіркелген, Қазақстан Республикасы нормативтік құқықтық актілерінің эталондық бақылау банкінде 2018 жылғы 12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Р.Р. Рүстемовке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10 қазандағы №1238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20 желтоқсандағы №985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техникалық және кәсіптік, орта білімнен кейінгі білім беру ұйымдары (бұдан әрі - көрсетілетін қызметті беруші).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- қағаз түрінде.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қызмет көрсету нәтижесі - Қазақстан Республикасы Білім және ғылым министрінің 2017 жылғы 7 тамыздағы № 396 бұйрығымен бекітілген (нормативтік құқықтық актілерді мемлекеттік тіркеу Тізілімінде №15744 болып тіркелген)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тегін тамақтандыруды беру туралы хабарлама (бұдан әрі - хабарлама)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негіздер бойынша мемлекеттік қызметті көрсетуден бас тарту (бұдан әрі – дәлелді бас тарту).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- қағаз түрінде.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негіздеме: көрсетілетін қызметті алушының көрсетілетін қызметті берушіге немесе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көрсетілетін қызметті берушінің орындаушысы құжаттарды қарайды, хабарламаны немесе дәлелді бас тартуды дайындайды (тоғыз күнтізбелік күн ішінде). Рәсімнің (іс-қимылдың) нәтижесі: хабарламаны немесе дәлелді бас тартуды көрсетілетін қызметті берушінің басшысына қол қоюға ұсыну;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басшысы хабарламаға немесе дәлелді бас тартуға қол қояды (бір сағаттан аспайды). Рәсімнің (іс-қимылдың) нәтижесі: мемлекеттік көрсетілетін қызмет нәтижесін көрсетілетін қызметті берушінің кеңсе қызметкеріне жолдау;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кеңсе қызметкері мемлекеттік көрсетілетін қызмет нәтижесін тіркейді және көрсетілетін қызметті алушыға береді (жиырма минуттан аспайды). Рәсімнің (іс-қимылдың) нәтижесі: мемлекеттік көрсетілетін қызмет нәтижесін көрсетілетін қызметті алушыға беру.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басшысы;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орындаушысы;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Мемлекеттік корпорация қызметкері;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Мемлекеттік корпорацияның жинақтау бөлімінің қызметкері.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сипаттамасы, сондай-ақ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білім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өзара іс-қимыл тәртібінің сипаттамасы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Мемлекеттік корпорацияға және (немесе) өзге көрсетілетін қызметті берушілерге жүгіну тәртібінің сипаттамасы, көрсетілетін қызметті алушының сұрау салуын өңдеудің ұзақтығы, сондай-ақ мемлекеттік қызмет көрсетудің нәтижесін Мемлекеттік корпорация арқылы алу процесінің сипаттамасы, оның ұзақтығы: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құжаттарды тіркейді, көрсетілетін қызметті алушыға тиісті құжаттардың қабылданғаны туралы қолхат береді,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көрсетілетін қызметті алушыға қолхат береді (он бес минуттан аспайды). Рәсімнің (іс-қимылдың) нәтижесі: құжаттарды қабылдау немесе қабылдаудан бас тарту туралы қолхатты көрсетілетін қызметті алушыға беру;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мемлекеттік қызметті көрсету кезінде, егер Қазақстан Республикасының заңдарында өзгеше көзделмесе, ақпараттық жүйелердегі заңмен қорғалатын құпияны құрайтын мәліметтерді пайдалануға көрсетілетін қызметті алушының келісімін алады;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орындаушысы құжаттарды қарайды және хабарламаны немесе дәлелді бас тартуды дайындайды (тоғыз күнтізбелік күн ішінде). Рәсімнің (іс-қимылдың) нәтижесі: хабарламаны немесе дәлелді бас тартуды көрсетілетін қызметті берушінің басшысына қол қоюға ұсыну;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көрсетілетін қызметті берушінің басшысы хабарламаға немесе дәлелді бас тартуға қол қояды (бір сағаттан аспайды). Рәсімнің (іс-қимылдың) нәтижесі: мемлекеттік көрсетілетін қызмет нәтижесін көрсетілетін қызметті берушінің кеңсе қызметкеріне жолдау;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кеңсе қызметкері мемлекеттік көрсетілетін қызмет нәтижесін тіркейді және Мемлекеттік корпорацияға жолдайды (бір сағаттан аспайды). Рәсімнің (іс-қимылдың) нәтижесі: мемлекеттік көрсетілетін қызмет нәтижесін Мемлекеттік корпорацияға жолдау; 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Мемлекеттік корпорация қызметкері мемлекеттік көрсетілетін қызмет нәтижесін тіркейді және көрсетілетін қызметті алушыға не сенімхат бойынша оның өкіліне (бұдан әрі – оның өкілі) береді (он бес минуттан аспайды). Рәсімнің (іс-қимылдың) нәтижесі: мемлекеттік көрсетілетін қызмет нәтижесін көрсетілетін қызметті алушыға не оның өкіліне беру.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регламентіне 1-қосымша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 оның өкілі көрсетілетін қызметті берушіге жүгінген кезде: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корпорацияға жүгінген кезде: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10 қазандағы №1238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20 желтоқсандағы №985 қаулысымен бекітілген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регламенті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"Қызылорда облысының білім басқармасы" мемлекеттік мекемесі (бұдан әрі - көрсетілетін қызметті беруші).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 көрсету нысаны - қағаз түрінде.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қызмет көрсету нәтижесі - білім беру ұйымдарындағы 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(бұдан әрі - хабарлама) немесе Қазақстан Республикасы Білім және ғылым министрінің 2017 жылғы 7 тамыздағы № 397 бұйрығымен бекітілген (нормативтік құқықтық актілерді мемлекеттік тіркеу Тізілімінде № 15740 болып тіркелген) 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 және негіздер бойынша мемлекеттік қызметті көрсетуден бас тарту туралы дәлелді жауап (бұдан әрі – дәлелді бас тарту).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және Мемлекеттік корпорацияның іс-қимыл тәртібінің сипаттамасы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 көрсетілетін қызметті алушының не оның сенімді өкілінің (бұдан әрі - оның өкілі)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 не оның өкілі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Мемлекеттік корпорация қызметкері құжаттарды тіркейді, көрсетілетін қызметті алушыға не оның өкіліне тиісті құжаттардың қабылданғаны туралы қолхат береді,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жағдайда, Мемлекеттік корпорация қызметкері өтінішті қабылдаудан бас тартады және көрсетілетін қызметті алушыға не оның өкіліне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қолхат береді (он бес минуттан аспайды). Рәсімнің (іс-қимылдың) нәтижесі: құжаттарды қабылдау немесе қабылдаудан бас тарту туралы қолхатты көрсетілетін қызметті алушыға не оның өкіліне беру;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мемлекеттік қызметті көрсету кезінде, егер Қазақстан Республикасының заңдарында өзгеше көзделмесе, ақпараттық жүйелердегі заңмен қорғалатын құпияны құрайтын мәліметтерді пайдалануға көрсетілетін қызметті алушының келісімін алады;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орындаушысы құжаттарды қарайды, хабарламаны немесе дәлелді бас тартуды дайындайды (тоғыз жұмыс күні ішінде). Рәсімнің (іс-қимылдың) нәтижесі: хабарламаны немесе дәлелді бас тартуды көрсетілетін қызметті берушінің басшысына қол қоюға ұсыну;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көрсетілетін қызметті берушінің басшысы хабарламаға немесе дәлелді бас тартуға қол қояды (бір сағаттан аспайды). Рәсімнің (іс-қимылдың) нәтижесі: мемлекеттік көрсетілетін қызмет нәтижесін көрсетілетін қызметті берушінің кеңсе қызметкеріне жолдау; 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кеңсе қызметкері мемлекеттік көрсетілетін қызмет нәтижесін тіркейді және Мемлекеттік корпорацияға жолдайды (бір сағаттан аспайды). Рәсімнің (іс-қимылдың) нәтижесі: мемлекеттік көрсетілетін қызмет нәтижесін Мемлекеттік корпорацияға жолдау; 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Мемлекеттік корпорация қызметкері мемлекеттік көрсетілетін қызмет нәтижесін тіркейді және көрсетілетін қызметті алушыға не оның өкіліне береді (он бес минуттан аспайды). Рәсімнің (іс-қимылдың) нәтижесі: мемлекеттік көрсетілетін қызмет нәтижесін көрсетілетін қызметті алушыға не оның өкіліне беру.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басшысы;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орындаушысы;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Мемлекеттік корпорация қызметкері;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Мемлекеттік корпорацияның жинақтау бөлімінің қызметкері.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сипаттамасы, сондай-ақ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білім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регламентіне 2-қосымша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