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3aa4" w14:textId="3ba3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2 мамырдағы № 1109 қаулысы. Қызылорда облысының Әділет департаментінде 2018 жылғы 16 мамырда № 6295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"АстанаГаз ҚМГ" акционерлік қоғамына "Сары-Арқа" магистральдық газ құбырын орналастыру мақсатында жер учаскелерін меншік иелері мен жер пайдаланушылардан алып қоймастан 4 (төрт)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әкімдігінің 12.02.2019 </w:t>
      </w:r>
      <w:r>
        <w:rPr>
          <w:rFonts w:ascii="Times New Roman"/>
          <w:b w:val="false"/>
          <w:i w:val="false"/>
          <w:color w:val="000000"/>
          <w:sz w:val="28"/>
        </w:rPr>
        <w:t>№ 1333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"АстанаГаз ҚМГ" акционерлік қоғамы "Сары-Арқа" магистральдық газ құбырын орналастыру мақсатында жер учаскелерін пайдалану кезінде Қазақстан Республикасының заңнама талаптарын сақтасын.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әкімдігінің 12.02.2019 </w:t>
      </w:r>
      <w:r>
        <w:rPr>
          <w:rFonts w:ascii="Times New Roman"/>
          <w:b w:val="false"/>
          <w:i w:val="false"/>
          <w:color w:val="000000"/>
          <w:sz w:val="28"/>
        </w:rPr>
        <w:t>№ 1333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"Қызылорда облысының жер қатынастары басқармасы" және "Қызылорда облысының табиғи ресурстар және табиғат пайдалануды реттеу басқармасы" мемлекеттік мекемелері мен Қызылорда қаласы, Сырдария, Шиелі аудандарының әкімдері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Қызылорда облысы әкімінің орынбасары С.С. 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"02" мамырдағы № 1109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бойынша "АстанаГаз ҚМГ" акционерлік қоғамына "Сары-Арқа" магистральдық газ құбырын орналастыру мақсатында жер учаскелерін меншік иелері мен жер пайдаланушылардан алып қоймастан 4 (төрт) жыл мерзімге қауымдық сервитут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Қызылорда облысы әкімдігінің 12.02.2019 </w:t>
      </w:r>
      <w:r>
        <w:rPr>
          <w:rFonts w:ascii="Times New Roman"/>
          <w:b w:val="false"/>
          <w:i w:val="false"/>
          <w:color w:val="ff0000"/>
          <w:sz w:val="28"/>
        </w:rPr>
        <w:t>№ 1333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01"/>
        <w:gridCol w:w="3390"/>
        <w:gridCol w:w="2816"/>
        <w:gridCol w:w="1806"/>
        <w:gridCol w:w="1806"/>
        <w:gridCol w:w="1589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 атауы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жайылым-дығы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қосалқы стансасынан "Сары-Арқа" магистральдық газ құбырының ГӨС-на дейінгі ӘЖ-10 кВ құрылысы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1,2623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магистральдық газ құбырының ГӨС-нан "Бейнеу-Шымкент" магистральды газ құбырының 6-ТҚҚҚТ-на дейінгі ТОБЖ-нің құрылысы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қосалқы стансасынан "Сары-Арқа" магистральдық газ құбырының ГӨС-на дейінгі ӘЖ-10 кВ құрылысы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7,1809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магистральдық газ құбырының ГӨС-нан "Бейнеу-Шымкент" магистральды газ құбырының 6-ТҚҚҚТ-на дейінгі ТОБЖ-нің құрылысы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27,6179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магистральдық газ құбырының желілік бөлігін орналастыру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39,7992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23,0646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330,5327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255,8323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магистральдық газ құбырының "Бейнеу-Шымкент" магистральды газ құбырына қосылатын нүктесін ауыстыру учаскесі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1-ҚШ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ГӨС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 байланыс антенна діңгегі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ГӨС-на, 1-ТҚҚТ-на және 1-ҚШ-не кірме жолы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0,9380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3-ШТ, 3-ЖТҚС және 3-А байланыс антенна діңгегі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анодтық алаңға ӘЖ-10 кВ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3-КҚС маңындағы анодтық алаң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3-ШТ-на кірме жолы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6-ШТ, 6-ЖТҚС және 6-А байланыс антенна діңгегі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анодтық алаңға ӘЖ-10 кВ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6-КҚС маңындағы анодтық алаң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6-ШТ-на кірме жолы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103,83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магистральды газ құбырының желілік бөлігін орналастыру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5,9548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1-ШТ және 1-ЖТҚС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анодтық алаңға ӘЖ-10 кВ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1-КҚС маңындағы анодтық алаң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1-ШТ-на кірме жолы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2-ШТ, 2-ЖТҚС және 2-А байланыс антенна діңгегі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анодтық алаңға ӘЖ-10 кВ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2-КҚС маңындағы анодтық алаң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2-ШТ-на кірме жолы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4-ШТ, 4-ЖТҚС және 4-А байланыс антенна діңгегі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анодтық алаңға ӘЖ-10 кВ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4-КҚС маңындағы анодтық алаң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4-ШТ-на кірме жолы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5-ШТ, 5-ЖТҚС және 5-А байланыс антенна діңгегі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анодтық алаңға ӘЖ-10 кВ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5-КҚС маңындағы анодтық алаң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5-ШТ-на кірме жолы үшін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172,35</w:t>
            </w:r>
          </w:p>
        </w:tc>
      </w:tr>
    </w:tbl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таратылып жазылуы: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ГӨС - газ өлшеу стансасы;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ҚШ - қорғаныш шүмегі;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ТҚҚТ - тазалау қондырғыларын қосу торабы;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ТҚҚҚТ – тазалау қондырғыларын қабылдап қосу торабы;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ТОБЖ – талшықты оптикалық байланыс желісі;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ЖТҚС - жиынтықты трансформаторлық қосалқы станса;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 - шүмек торабы;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КҚС - катодтық қорғау стансасы; 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 – әуе желісі.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