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d366" w14:textId="6dbd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 121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29 наурыздағы № 189 шешімі. Қызылорда облысының Әділет департаментінде 2018 жылғы 19 сәуірде № 6265 болып тіркелді. Күші жойылды - Қызылорда облыстық мәслихатының 2023 жылғы 30 мамырдағы № 29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30.05.2023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 Қазақстан Республикасы Инвестициялар және даму министрінің 2018 жылғы 18 қаңтардағы </w:t>
      </w:r>
      <w:r>
        <w:rPr>
          <w:rFonts w:ascii="Times New Roman"/>
          <w:b w:val="false"/>
          <w:i w:val="false"/>
          <w:color w:val="000000"/>
          <w:sz w:val="28"/>
        </w:rPr>
        <w:t>№ 39</w:t>
      </w:r>
      <w:r>
        <w:rPr>
          <w:rFonts w:ascii="Times New Roman"/>
          <w:b w:val="false"/>
          <w:i w:val="false"/>
          <w:color w:val="000000"/>
          <w:sz w:val="28"/>
        </w:rPr>
        <w:t xml:space="preserve"> бұйрығына (Нормативтік құқықтық актілерді тіркеу Тізілімінде №16308 болып тіркелген)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w:t>
      </w:r>
      <w:r>
        <w:rPr>
          <w:rFonts w:ascii="Times New Roman"/>
          <w:b w:val="false"/>
          <w:i w:val="false"/>
          <w:color w:val="000000"/>
          <w:sz w:val="28"/>
        </w:rPr>
        <w:t>№ 121</w:t>
      </w:r>
      <w:r>
        <w:rPr>
          <w:rFonts w:ascii="Times New Roman"/>
          <w:b w:val="false"/>
          <w:i w:val="false"/>
          <w:color w:val="000000"/>
          <w:sz w:val="28"/>
        </w:rPr>
        <w:t xml:space="preserve"> шешіміне (нормативтік құқықтық актілерді мемлекеттік тіркеу Тізілімінде 5871 нөмірімен тіркелген, 2017 жылғы 17 маусымда "Сыр бойы" және "Кызылординские вести" газеттерінде, 2017 жылғы 14 маусымда Қазақстан Республикасы нормативтік құқықтық актілердің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Мыналар:</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Қызылорда облысындағы жасыл екпелерді күтіп-ұстау және қорғау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23) тармақшалары мынадай жаңа редакцияда жазылсын: </w:t>
      </w:r>
    </w:p>
    <w:bookmarkStart w:name="z9" w:id="4"/>
    <w:p>
      <w:pPr>
        <w:spacing w:after="0"/>
        <w:ind w:left="0"/>
        <w:jc w:val="both"/>
      </w:pPr>
      <w:r>
        <w:rPr>
          <w:rFonts w:ascii="Times New Roman"/>
          <w:b w:val="false"/>
          <w:i w:val="false"/>
          <w:color w:val="000000"/>
          <w:sz w:val="28"/>
        </w:rPr>
        <w:t>
      "1) абаттандыру–сол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
    <w:bookmarkStart w:name="z10" w:id="5"/>
    <w:p>
      <w:pPr>
        <w:spacing w:after="0"/>
        <w:ind w:left="0"/>
        <w:jc w:val="both"/>
      </w:pPr>
      <w:r>
        <w:rPr>
          <w:rFonts w:ascii="Times New Roman"/>
          <w:b w:val="false"/>
          <w:i w:val="false"/>
          <w:color w:val="000000"/>
          <w:sz w:val="28"/>
        </w:rPr>
        <w:t>
      "23) уәкілетті орган–жасыл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жаңа редакцияда жазылсын: </w:t>
      </w:r>
    </w:p>
    <w:bookmarkStart w:name="z12" w:id="6"/>
    <w:p>
      <w:pPr>
        <w:spacing w:after="0"/>
        <w:ind w:left="0"/>
        <w:jc w:val="both"/>
      </w:pPr>
      <w:r>
        <w:rPr>
          <w:rFonts w:ascii="Times New Roman"/>
          <w:b w:val="false"/>
          <w:i w:val="false"/>
          <w:color w:val="000000"/>
          <w:sz w:val="28"/>
        </w:rPr>
        <w:t xml:space="preserve">
      "6. Жобалау (жобалық–сметалық) құжаттамасында көзделген аумақтардағы көгалдандыру жөнінде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 </w:t>
      </w:r>
    </w:p>
    <w:bookmarkEnd w:id="6"/>
    <w:bookmarkStart w:name="z13" w:id="7"/>
    <w:p>
      <w:pPr>
        <w:spacing w:after="0"/>
        <w:ind w:left="0"/>
        <w:jc w:val="both"/>
      </w:pPr>
      <w:r>
        <w:rPr>
          <w:rFonts w:ascii="Times New Roman"/>
          <w:b w:val="false"/>
          <w:i w:val="false"/>
          <w:color w:val="000000"/>
          <w:sz w:val="28"/>
        </w:rPr>
        <w:t xml:space="preserve">
      7. Жасыл екпелерді күтіп-ұстау мыналарды қамтиды: </w:t>
      </w:r>
    </w:p>
    <w:bookmarkEnd w:id="7"/>
    <w:bookmarkStart w:name="z14" w:id="8"/>
    <w:p>
      <w:pPr>
        <w:spacing w:after="0"/>
        <w:ind w:left="0"/>
        <w:jc w:val="both"/>
      </w:pPr>
      <w:r>
        <w:rPr>
          <w:rFonts w:ascii="Times New Roman"/>
          <w:b w:val="false"/>
          <w:i w:val="false"/>
          <w:color w:val="000000"/>
          <w:sz w:val="28"/>
        </w:rPr>
        <w:t xml:space="preserve">
      1) жасыл екпелерді отырғызу; </w:t>
      </w:r>
    </w:p>
    <w:bookmarkEnd w:id="8"/>
    <w:bookmarkStart w:name="z15" w:id="9"/>
    <w:p>
      <w:pPr>
        <w:spacing w:after="0"/>
        <w:ind w:left="0"/>
        <w:jc w:val="both"/>
      </w:pPr>
      <w:r>
        <w:rPr>
          <w:rFonts w:ascii="Times New Roman"/>
          <w:b w:val="false"/>
          <w:i w:val="false"/>
          <w:color w:val="000000"/>
          <w:sz w:val="28"/>
        </w:rPr>
        <w:t xml:space="preserve">
      2) ағаштардың діңгек қуысын орнатумен қыртыстарды қопсыту, ағаштарды ақтау, жасыл қоршамды қию, ағаштардың діңін көтеру, ағаш өскіндерін жою; </w:t>
      </w:r>
    </w:p>
    <w:bookmarkEnd w:id="9"/>
    <w:bookmarkStart w:name="z16" w:id="10"/>
    <w:p>
      <w:pPr>
        <w:spacing w:after="0"/>
        <w:ind w:left="0"/>
        <w:jc w:val="both"/>
      </w:pPr>
      <w:r>
        <w:rPr>
          <w:rFonts w:ascii="Times New Roman"/>
          <w:b w:val="false"/>
          <w:i w:val="false"/>
          <w:color w:val="000000"/>
          <w:sz w:val="28"/>
        </w:rPr>
        <w:t xml:space="preserve">
      3) гүлзарлар, көгалдарды орналастыру, арамшөптерді отау, шөптерді шабу, қысқы кезеңде раушан гүлдерін жауып ұстау; </w:t>
      </w:r>
    </w:p>
    <w:bookmarkEnd w:id="10"/>
    <w:bookmarkStart w:name="z17" w:id="11"/>
    <w:p>
      <w:pPr>
        <w:spacing w:after="0"/>
        <w:ind w:left="0"/>
        <w:jc w:val="both"/>
      </w:pPr>
      <w:r>
        <w:rPr>
          <w:rFonts w:ascii="Times New Roman"/>
          <w:b w:val="false"/>
          <w:i w:val="false"/>
          <w:color w:val="000000"/>
          <w:sz w:val="28"/>
        </w:rPr>
        <w:t xml:space="preserve">
      4) бүкіл вегетациялық кезең бойы жасыл екпелерді суару; </w:t>
      </w:r>
    </w:p>
    <w:bookmarkEnd w:id="11"/>
    <w:bookmarkStart w:name="z18" w:id="12"/>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2"/>
    <w:bookmarkStart w:name="z19" w:id="13"/>
    <w:p>
      <w:pPr>
        <w:spacing w:after="0"/>
        <w:ind w:left="0"/>
        <w:jc w:val="both"/>
      </w:pPr>
      <w:r>
        <w:rPr>
          <w:rFonts w:ascii="Times New Roman"/>
          <w:b w:val="false"/>
          <w:i w:val="false"/>
          <w:color w:val="000000"/>
          <w:sz w:val="28"/>
        </w:rPr>
        <w:t>
      6) тыңайтқыштар салу;</w:t>
      </w:r>
    </w:p>
    <w:bookmarkEnd w:id="13"/>
    <w:bookmarkStart w:name="z20" w:id="14"/>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4"/>
    <w:bookmarkStart w:name="z21" w:id="15"/>
    <w:p>
      <w:pPr>
        <w:spacing w:after="0"/>
        <w:ind w:left="0"/>
        <w:jc w:val="both"/>
      </w:pPr>
      <w:r>
        <w:rPr>
          <w:rFonts w:ascii="Times New Roman"/>
          <w:b w:val="false"/>
          <w:i w:val="false"/>
          <w:color w:val="000000"/>
          <w:sz w:val="28"/>
        </w:rPr>
        <w:t>
      "9. Ағаштарды жасарту және қалың өскен ағаштарды сирету іс-шаралары вегетация басталғанға дейін немесе күздің соңында жүргізіледі. ".</w:t>
      </w:r>
    </w:p>
    <w:bookmarkEnd w:id="15"/>
    <w:bookmarkStart w:name="z22" w:id="16"/>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6"/>
    <w:bookmarkStart w:name="z23" w:id="17"/>
    <w:p>
      <w:pPr>
        <w:spacing w:after="0"/>
        <w:ind w:left="0"/>
        <w:jc w:val="both"/>
      </w:pPr>
      <w:r>
        <w:rPr>
          <w:rFonts w:ascii="Times New Roman"/>
          <w:b w:val="false"/>
          <w:i w:val="false"/>
          <w:color w:val="000000"/>
          <w:sz w:val="28"/>
        </w:rPr>
        <w:t xml:space="preserve">
      көрсетілген шешіммен бекітілген Қалалар мен елді мекендердің аумақтарын аббатандырудың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жаңа редакцияда жазылсын:</w:t>
      </w:r>
    </w:p>
    <w:bookmarkStart w:name="z25" w:id="18"/>
    <w:p>
      <w:pPr>
        <w:spacing w:after="0"/>
        <w:ind w:left="0"/>
        <w:jc w:val="both"/>
      </w:pPr>
      <w:r>
        <w:rPr>
          <w:rFonts w:ascii="Times New Roman"/>
          <w:b w:val="false"/>
          <w:i w:val="false"/>
          <w:color w:val="000000"/>
          <w:sz w:val="28"/>
        </w:rPr>
        <w:t>
      "1) абаттандыру–сол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8"/>
    <w:bookmarkStart w:name="z26" w:id="19"/>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9"/>
    <w:bookmarkStart w:name="z27" w:id="20"/>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жаңа редакцияда жазылсын:</w:t>
      </w:r>
    </w:p>
    <w:bookmarkStart w:name="z29" w:id="21"/>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1"/>
    <w:bookmarkStart w:name="z30" w:id="2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2"/>
    <w:bookmarkStart w:name="z31" w:id="2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3"/>
    <w:bookmarkStart w:name="z32" w:id="24"/>
    <w:p>
      <w:pPr>
        <w:spacing w:after="0"/>
        <w:ind w:left="0"/>
        <w:jc w:val="both"/>
      </w:pPr>
      <w:r>
        <w:rPr>
          <w:rFonts w:ascii="Times New Roman"/>
          <w:b w:val="false"/>
          <w:i w:val="false"/>
          <w:color w:val="000000"/>
          <w:sz w:val="28"/>
        </w:rPr>
        <w:t xml:space="preserve">
      3) сыпыру; </w:t>
      </w:r>
    </w:p>
    <w:bookmarkEnd w:id="24"/>
    <w:bookmarkStart w:name="z33" w:id="25"/>
    <w:p>
      <w:pPr>
        <w:spacing w:after="0"/>
        <w:ind w:left="0"/>
        <w:jc w:val="both"/>
      </w:pPr>
      <w:r>
        <w:rPr>
          <w:rFonts w:ascii="Times New Roman"/>
          <w:b w:val="false"/>
          <w:i w:val="false"/>
          <w:color w:val="000000"/>
          <w:sz w:val="28"/>
        </w:rPr>
        <w:t xml:space="preserve">
      4) қамысты, қурайды, шөптерді және басқа да жабайы өсімдіктерді шабу және шығару; </w:t>
      </w:r>
    </w:p>
    <w:bookmarkEnd w:id="25"/>
    <w:bookmarkStart w:name="z34" w:id="26"/>
    <w:p>
      <w:pPr>
        <w:spacing w:after="0"/>
        <w:ind w:left="0"/>
        <w:jc w:val="both"/>
      </w:pPr>
      <w:r>
        <w:rPr>
          <w:rFonts w:ascii="Times New Roman"/>
          <w:b w:val="false"/>
          <w:i w:val="false"/>
          <w:color w:val="000000"/>
          <w:sz w:val="28"/>
        </w:rPr>
        <w:t xml:space="preserve">
      5) қоршаулар мен шағын сәулет нысандарын ағымдағы жөндеу және сырлау."; </w:t>
      </w:r>
    </w:p>
    <w:bookmarkEnd w:id="26"/>
    <w:bookmarkStart w:name="z35" w:id="27"/>
    <w:p>
      <w:pPr>
        <w:spacing w:after="0"/>
        <w:ind w:left="0"/>
        <w:jc w:val="both"/>
      </w:pPr>
      <w:r>
        <w:rPr>
          <w:rFonts w:ascii="Times New Roman"/>
          <w:b w:val="false"/>
          <w:i w:val="false"/>
          <w:color w:val="000000"/>
          <w:sz w:val="28"/>
        </w:rPr>
        <w:t>
      "32. Алаңдардың саны, орналасуы мен жабдықталуы сәулет, қала құрылысы және құрылыс саласындағы мемлекеттік нормативтерге сәйкес болуы тиіс.".</w:t>
      </w:r>
    </w:p>
    <w:bookmarkEnd w:id="27"/>
    <w:bookmarkStart w:name="z36" w:id="2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күшіне енеді.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19-сессиясының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