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b8fd" w14:textId="f0bb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әкімдігінің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2018 жылғы 15 наурыздағы № 1072 қаулысы. Қызылорда облысының Әділет департаментінде 2018 жылғы 26 наурызда № 6217 болып тіркелді. Күші жойылды - Қызылорда облысы әкімдігінің 2023 жылғы 10 мамырдағы № 74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10.05.2023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16299 нөмірімен тіркелген)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Қызылорда облысы әкімдігінің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"Қызылорда облысы әкімдігінің "Б" корпусы мемлекеттік әкімшілік қызметшілерінің қызметін бағалаудың әдістемесін бекіту туралы" Қызылорда облысы әкімдігінің 2017 жылғы 1 наурыздағы </w:t>
      </w:r>
      <w:r>
        <w:rPr>
          <w:rFonts w:ascii="Times New Roman"/>
          <w:b w:val="false"/>
          <w:i w:val="false"/>
          <w:color w:val="000000"/>
          <w:sz w:val="28"/>
        </w:rPr>
        <w:t>№ 726</w:t>
      </w:r>
      <w:r>
        <w:rPr>
          <w:rFonts w:ascii="Times New Roman"/>
          <w:b w:val="false"/>
          <w:i w:val="false"/>
          <w:color w:val="000000"/>
          <w:sz w:val="28"/>
        </w:rPr>
        <w:t xml:space="preserve"> қаулысының (нормативтік құқықтық актілерінің мемлекеттік тіркеу Тізілімінде 5770 нөмірімен тіркелген, "Кызылординские вести" және "Сыр бойы" газеттерінде 2017 жылғы 1 сәуірде және Қазақстан Республикасы нормативтік құқықтық актілердің эталондық бақылау банкінде 2017 жылғы 3 сәуірде жарияланған) күші жойылды деп танылсын. </w:t>
      </w:r>
    </w:p>
    <w:bookmarkEnd w:id="2"/>
    <w:bookmarkStart w:name="z7" w:id="3"/>
    <w:p>
      <w:pPr>
        <w:spacing w:after="0"/>
        <w:ind w:left="0"/>
        <w:jc w:val="both"/>
      </w:pPr>
      <w:r>
        <w:rPr>
          <w:rFonts w:ascii="Times New Roman"/>
          <w:b w:val="false"/>
          <w:i w:val="false"/>
          <w:color w:val="000000"/>
          <w:sz w:val="28"/>
        </w:rPr>
        <w:t>
      3. Облыстық бюджеттен қаржыландырылатын атқарушы органдар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"Қызылорда облысы әкімінің аппараты" мемлекеттік мекемесіне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1072 қаулысымен бекітілген</w:t>
            </w:r>
          </w:p>
        </w:tc>
      </w:tr>
    </w:tbl>
    <w:bookmarkStart w:name="z12" w:id="6"/>
    <w:p>
      <w:pPr>
        <w:spacing w:after="0"/>
        <w:ind w:left="0"/>
        <w:jc w:val="left"/>
      </w:pPr>
      <w:r>
        <w:rPr>
          <w:rFonts w:ascii="Times New Roman"/>
          <w:b/>
          <w:i w:val="false"/>
          <w:color w:val="000000"/>
        </w:rPr>
        <w:t xml:space="preserve"> Қызылорда облысы әкімдігінің "Б" корпусы мемлекеттік әкімшілік қызметшілерінің қызметін бағалаудың әдістемесі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Осы Қызылорда облысы әкімдігінің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әзірленеді және "Б" корпусы мемлекеттік әкімшілік қызметшілерінің (бұдан әрі – "Б" корпусының қызметшілері) қызметін бағалау тәртібін айқындайды.</w:t>
      </w:r>
    </w:p>
    <w:bookmarkEnd w:id="8"/>
    <w:bookmarkStart w:name="z15" w:id="9"/>
    <w:p>
      <w:pPr>
        <w:spacing w:after="0"/>
        <w:ind w:left="0"/>
        <w:jc w:val="both"/>
      </w:pPr>
      <w:r>
        <w:rPr>
          <w:rFonts w:ascii="Times New Roman"/>
          <w:b w:val="false"/>
          <w:i w:val="false"/>
          <w:color w:val="000000"/>
          <w:sz w:val="28"/>
        </w:rPr>
        <w:t>
      2. Осы Әдістемеде қолданылатын негізгі ұғымдар:</w:t>
      </w:r>
    </w:p>
    <w:bookmarkEnd w:id="9"/>
    <w:bookmarkStart w:name="z16" w:id="10"/>
    <w:p>
      <w:pPr>
        <w:spacing w:after="0"/>
        <w:ind w:left="0"/>
        <w:jc w:val="both"/>
      </w:pPr>
      <w:r>
        <w:rPr>
          <w:rFonts w:ascii="Times New Roman"/>
          <w:b w:val="false"/>
          <w:i w:val="false"/>
          <w:color w:val="000000"/>
          <w:sz w:val="28"/>
        </w:rPr>
        <w:t>
      1) тікелей басшы – дербес бағынысты болып табылатын бағаланушы қызметшіге қатысты тұлға;</w:t>
      </w:r>
    </w:p>
    <w:bookmarkEnd w:id="10"/>
    <w:bookmarkStart w:name="z17" w:id="11"/>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1"/>
    <w:bookmarkStart w:name="z18" w:id="12"/>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қызметшінің меморандумына / "А" корпусы қызметшісінің келісіміне немесе "Б" корпусы қызметшісі қызметінің ерекшелігіне сәйкес белгіленетін, қол жеткізген жағдайда олардың қызметінің тиімділігін дәлелдейтін көрсеткіштер (процесстік жұмысты қоспағанда);</w:t>
      </w:r>
    </w:p>
    <w:bookmarkEnd w:id="12"/>
    <w:bookmarkStart w:name="z19" w:id="13"/>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бекітілетін құжат;</w:t>
      </w:r>
    </w:p>
    <w:bookmarkEnd w:id="13"/>
    <w:bookmarkStart w:name="z20" w:id="14"/>
    <w:p>
      <w:pPr>
        <w:spacing w:after="0"/>
        <w:ind w:left="0"/>
        <w:jc w:val="both"/>
      </w:pPr>
      <w:r>
        <w:rPr>
          <w:rFonts w:ascii="Times New Roman"/>
          <w:b w:val="false"/>
          <w:i w:val="false"/>
          <w:color w:val="000000"/>
          <w:sz w:val="28"/>
        </w:rPr>
        <w:t>
      5) құзыреттер – нақты мемлекеттік лауазымда кәсіби қызметті тиімді атқару үшін қажетті білімнің, икемнің және дағдылардың жиынтығы;</w:t>
      </w:r>
    </w:p>
    <w:bookmarkEnd w:id="14"/>
    <w:bookmarkStart w:name="z21" w:id="15"/>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5"/>
    <w:bookmarkStart w:name="z22" w:id="16"/>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6"/>
    <w:bookmarkStart w:name="z23" w:id="17"/>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7"/>
    <w:bookmarkStart w:name="z24" w:id="18"/>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8"/>
    <w:bookmarkStart w:name="z25" w:id="19"/>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9"/>
    <w:bookmarkStart w:name="z26" w:id="2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0"/>
    <w:bookmarkStart w:name="z27" w:id="21"/>
    <w:p>
      <w:pPr>
        <w:spacing w:after="0"/>
        <w:ind w:left="0"/>
        <w:jc w:val="both"/>
      </w:pPr>
      <w:r>
        <w:rPr>
          <w:rFonts w:ascii="Times New Roman"/>
          <w:b w:val="false"/>
          <w:i w:val="false"/>
          <w:color w:val="000000"/>
          <w:sz w:val="28"/>
        </w:rPr>
        <w:t>
      6. Бағалау екі жеке бағыт бойынша жүргізіледі:</w:t>
      </w:r>
    </w:p>
    <w:bookmarkEnd w:id="21"/>
    <w:bookmarkStart w:name="z28" w:id="22"/>
    <w:p>
      <w:pPr>
        <w:spacing w:after="0"/>
        <w:ind w:left="0"/>
        <w:jc w:val="both"/>
      </w:pPr>
      <w:r>
        <w:rPr>
          <w:rFonts w:ascii="Times New Roman"/>
          <w:b w:val="false"/>
          <w:i w:val="false"/>
          <w:color w:val="000000"/>
          <w:sz w:val="28"/>
        </w:rPr>
        <w:t>
      1) НМИ жетістіктерін бағалау;</w:t>
      </w:r>
    </w:p>
    <w:bookmarkEnd w:id="22"/>
    <w:bookmarkStart w:name="z29" w:id="23"/>
    <w:p>
      <w:pPr>
        <w:spacing w:after="0"/>
        <w:ind w:left="0"/>
        <w:jc w:val="both"/>
      </w:pPr>
      <w:r>
        <w:rPr>
          <w:rFonts w:ascii="Times New Roman"/>
          <w:b w:val="false"/>
          <w:i w:val="false"/>
          <w:color w:val="000000"/>
          <w:sz w:val="28"/>
        </w:rPr>
        <w:t>
      2) "Б" корпусы қызметшілерінің құзыреттерін бағалау.</w:t>
      </w:r>
    </w:p>
    <w:bookmarkEnd w:id="23"/>
    <w:bookmarkStart w:name="z30" w:id="24"/>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4"/>
    <w:bookmarkStart w:name="z31" w:id="25"/>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5"/>
    <w:bookmarkStart w:name="z32" w:id="26"/>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6"/>
    <w:bookmarkStart w:name="z33" w:id="27"/>
    <w:p>
      <w:pPr>
        <w:spacing w:after="0"/>
        <w:ind w:left="0"/>
        <w:jc w:val="left"/>
      </w:pPr>
      <w:r>
        <w:rPr>
          <w:rFonts w:ascii="Times New Roman"/>
          <w:b/>
          <w:i w:val="false"/>
          <w:color w:val="000000"/>
        </w:rPr>
        <w:t xml:space="preserve"> 2. НМИ анықтау тәртібі</w:t>
      </w:r>
    </w:p>
    <w:bookmarkEnd w:id="27"/>
    <w:bookmarkStart w:name="z34" w:id="28"/>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8"/>
    <w:bookmarkStart w:name="z35" w:id="29"/>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бекіту үшін енгізіледі. </w:t>
      </w:r>
    </w:p>
    <w:bookmarkEnd w:id="29"/>
    <w:bookmarkStart w:name="z36" w:id="30"/>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0"/>
    <w:bookmarkStart w:name="z37" w:id="31"/>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1"/>
    <w:bookmarkStart w:name="z38" w:id="32"/>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2"/>
    <w:bookmarkStart w:name="z39" w:id="33"/>
    <w:p>
      <w:pPr>
        <w:spacing w:after="0"/>
        <w:ind w:left="0"/>
        <w:jc w:val="both"/>
      </w:pPr>
      <w:r>
        <w:rPr>
          <w:rFonts w:ascii="Times New Roman"/>
          <w:b w:val="false"/>
          <w:i w:val="false"/>
          <w:color w:val="000000"/>
          <w:sz w:val="28"/>
        </w:rPr>
        <w:t>
      13. НМИ:</w:t>
      </w:r>
    </w:p>
    <w:bookmarkEnd w:id="33"/>
    <w:bookmarkStart w:name="z40" w:id="3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4"/>
    <w:bookmarkStart w:name="z41" w:id="35"/>
    <w:p>
      <w:pPr>
        <w:spacing w:after="0"/>
        <w:ind w:left="0"/>
        <w:jc w:val="both"/>
      </w:pPr>
      <w:r>
        <w:rPr>
          <w:rFonts w:ascii="Times New Roman"/>
          <w:b w:val="false"/>
          <w:i w:val="false"/>
          <w:color w:val="000000"/>
          <w:sz w:val="28"/>
        </w:rPr>
        <w:t>
      2) өлшемді (НМИ қол жеткізуді өлшеу үшін нақты критерийлер белгіленеді);</w:t>
      </w:r>
    </w:p>
    <w:bookmarkEnd w:id="35"/>
    <w:bookmarkStart w:name="z42" w:id="3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6"/>
    <w:bookmarkStart w:name="z43" w:id="37"/>
    <w:p>
      <w:pPr>
        <w:spacing w:after="0"/>
        <w:ind w:left="0"/>
        <w:jc w:val="both"/>
      </w:pPr>
      <w:r>
        <w:rPr>
          <w:rFonts w:ascii="Times New Roman"/>
          <w:b w:val="false"/>
          <w:i w:val="false"/>
          <w:color w:val="000000"/>
          <w:sz w:val="28"/>
        </w:rPr>
        <w:t>
      4) уақытпен шектеулі (бағаланатын кезеңде НМИ қол жеткізу мерзімі белгіленеді);</w:t>
      </w:r>
    </w:p>
    <w:bookmarkEnd w:id="37"/>
    <w:bookmarkStart w:name="z44" w:id="38"/>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8"/>
    <w:bookmarkStart w:name="z45" w:id="39"/>
    <w:p>
      <w:pPr>
        <w:spacing w:after="0"/>
        <w:ind w:left="0"/>
        <w:jc w:val="both"/>
      </w:pPr>
      <w:r>
        <w:rPr>
          <w:rFonts w:ascii="Times New Roman"/>
          <w:b w:val="false"/>
          <w:i w:val="false"/>
          <w:color w:val="000000"/>
          <w:sz w:val="28"/>
        </w:rPr>
        <w:t xml:space="preserve">
      14. НМИ саны 5 құрайды. </w:t>
      </w:r>
    </w:p>
    <w:bookmarkEnd w:id="39"/>
    <w:bookmarkStart w:name="z46" w:id="40"/>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0"/>
    <w:bookmarkStart w:name="z47" w:id="41"/>
    <w:p>
      <w:pPr>
        <w:spacing w:after="0"/>
        <w:ind w:left="0"/>
        <w:jc w:val="left"/>
      </w:pPr>
      <w:r>
        <w:rPr>
          <w:rFonts w:ascii="Times New Roman"/>
          <w:b/>
          <w:i w:val="false"/>
          <w:color w:val="000000"/>
        </w:rPr>
        <w:t xml:space="preserve"> 3. НМИ жетістігін бағалау тәртібі</w:t>
      </w:r>
    </w:p>
    <w:bookmarkEnd w:id="41"/>
    <w:bookmarkStart w:name="z48" w:id="42"/>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басшымен НМИ-да белгіленген жетістіктерге тоқсан сайын мониторинг жүргізіледі. </w:t>
      </w:r>
    </w:p>
    <w:bookmarkEnd w:id="42"/>
    <w:bookmarkStart w:name="z49" w:id="43"/>
    <w:p>
      <w:pPr>
        <w:spacing w:after="0"/>
        <w:ind w:left="0"/>
        <w:jc w:val="both"/>
      </w:pPr>
      <w:r>
        <w:rPr>
          <w:rFonts w:ascii="Times New Roman"/>
          <w:b w:val="false"/>
          <w:i w:val="false"/>
          <w:color w:val="000000"/>
          <w:sz w:val="28"/>
        </w:rPr>
        <w:t>
      Тоқсан сайынғы мониторинг қорытындысы бойынша тікелей басшымен бағаланатын жататын "Б" корпусы қызметшісіне НМИ-ге жету және сол үшін қажетті шаралар бойынша жазбаша ұсыныстар беріледі.</w:t>
      </w:r>
    </w:p>
    <w:bookmarkEnd w:id="43"/>
    <w:bookmarkStart w:name="z50" w:id="44"/>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4"/>
    <w:bookmarkStart w:name="z51" w:id="4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5"/>
    <w:bookmarkStart w:name="z52" w:id="46"/>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6"/>
    <w:bookmarkStart w:name="z53" w:id="47"/>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7"/>
    <w:bookmarkStart w:name="z54" w:id="48"/>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8"/>
    <w:bookmarkStart w:name="z55" w:id="49"/>
    <w:p>
      <w:pPr>
        <w:spacing w:after="0"/>
        <w:ind w:left="0"/>
        <w:jc w:val="both"/>
      </w:pPr>
      <w:r>
        <w:rPr>
          <w:rFonts w:ascii="Times New Roman"/>
          <w:b w:val="false"/>
          <w:i w:val="false"/>
          <w:color w:val="000000"/>
          <w:sz w:val="28"/>
        </w:rPr>
        <w:t>
      НМИ санының 5-нен 3-тен кемі орындалған жағдайда "қанағаттанарлықсыз" баға қойылады.</w:t>
      </w:r>
    </w:p>
    <w:bookmarkEnd w:id="49"/>
    <w:bookmarkStart w:name="z56" w:id="5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0"/>
    <w:bookmarkStart w:name="z57" w:id="51"/>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1"/>
    <w:bookmarkStart w:name="z58" w:id="52"/>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2"/>
    <w:bookmarkStart w:name="z59" w:id="53"/>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3"/>
    <w:bookmarkStart w:name="z60" w:id="54"/>
    <w:p>
      <w:pPr>
        <w:spacing w:after="0"/>
        <w:ind w:left="0"/>
        <w:jc w:val="both"/>
      </w:pPr>
      <w:r>
        <w:rPr>
          <w:rFonts w:ascii="Times New Roman"/>
          <w:b w:val="false"/>
          <w:i w:val="false"/>
          <w:color w:val="000000"/>
          <w:sz w:val="28"/>
        </w:rPr>
        <w:t>
      1) бағалаумен келісу;</w:t>
      </w:r>
    </w:p>
    <w:bookmarkEnd w:id="54"/>
    <w:bookmarkStart w:name="z61" w:id="55"/>
    <w:p>
      <w:pPr>
        <w:spacing w:after="0"/>
        <w:ind w:left="0"/>
        <w:jc w:val="both"/>
      </w:pPr>
      <w:r>
        <w:rPr>
          <w:rFonts w:ascii="Times New Roman"/>
          <w:b w:val="false"/>
          <w:i w:val="false"/>
          <w:color w:val="000000"/>
          <w:sz w:val="28"/>
        </w:rPr>
        <w:t xml:space="preserve">
      2) түзетуге жіберу. </w:t>
      </w:r>
    </w:p>
    <w:bookmarkEnd w:id="55"/>
    <w:bookmarkStart w:name="z62" w:id="56"/>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6"/>
    <w:bookmarkStart w:name="z63" w:id="57"/>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7"/>
    <w:bookmarkStart w:name="z64" w:id="58"/>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8"/>
    <w:bookmarkStart w:name="z65" w:id="59"/>
    <w:p>
      <w:pPr>
        <w:spacing w:after="0"/>
        <w:ind w:left="0"/>
        <w:jc w:val="left"/>
      </w:pPr>
      <w:r>
        <w:rPr>
          <w:rFonts w:ascii="Times New Roman"/>
          <w:b/>
          <w:i w:val="false"/>
          <w:color w:val="000000"/>
        </w:rPr>
        <w:t xml:space="preserve"> 4. Құзыреттерді бағалау тәртібі</w:t>
      </w:r>
    </w:p>
    <w:bookmarkEnd w:id="59"/>
    <w:bookmarkStart w:name="z66" w:id="60"/>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0"/>
    <w:bookmarkStart w:name="z67" w:id="61"/>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1"/>
    <w:bookmarkStart w:name="z68" w:id="62"/>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2"/>
    <w:bookmarkStart w:name="z69" w:id="63"/>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және одан көбі байқалған жағдайда "күтілген нәтижеге сәйкес" бағасы қойылады;</w:t>
      </w:r>
    </w:p>
    <w:bookmarkEnd w:id="63"/>
    <w:bookmarkStart w:name="z70" w:id="64"/>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4"/>
    <w:bookmarkStart w:name="z71" w:id="65"/>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5"/>
    <w:bookmarkStart w:name="z72" w:id="66"/>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6"/>
    <w:bookmarkStart w:name="z73" w:id="67"/>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 бұрын бағалауды жүргізетін тұлғаларды бағалау жүргізу туралы хабардар етеді.</w:t>
      </w:r>
    </w:p>
    <w:bookmarkEnd w:id="67"/>
    <w:bookmarkStart w:name="z74" w:id="68"/>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8"/>
    <w:bookmarkStart w:name="z75" w:id="69"/>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9"/>
    <w:bookmarkStart w:name="z76" w:id="70"/>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0"/>
    <w:bookmarkStart w:name="z77" w:id="71"/>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78" w:id="72"/>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2"/>
    <w:bookmarkStart w:name="z79" w:id="73"/>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3"/>
    <w:bookmarkStart w:name="z80" w:id="74"/>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4"/>
    <w:bookmarkStart w:name="z81" w:id="75"/>
    <w:p>
      <w:pPr>
        <w:spacing w:after="0"/>
        <w:ind w:left="0"/>
        <w:jc w:val="both"/>
      </w:pPr>
      <w:r>
        <w:rPr>
          <w:rFonts w:ascii="Times New Roman"/>
          <w:b w:val="false"/>
          <w:i w:val="false"/>
          <w:color w:val="000000"/>
          <w:sz w:val="28"/>
        </w:rPr>
        <w:t>
      1) толтырылған бағалау парақтарын;</w:t>
      </w:r>
    </w:p>
    <w:bookmarkEnd w:id="75"/>
    <w:bookmarkStart w:name="z82" w:id="7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 хаттамасының жобасын;</w:t>
      </w:r>
    </w:p>
    <w:bookmarkEnd w:id="76"/>
    <w:bookmarkStart w:name="z83" w:id="77"/>
    <w:p>
      <w:pPr>
        <w:spacing w:after="0"/>
        <w:ind w:left="0"/>
        <w:jc w:val="both"/>
      </w:pPr>
      <w:r>
        <w:rPr>
          <w:rFonts w:ascii="Times New Roman"/>
          <w:b w:val="false"/>
          <w:i w:val="false"/>
          <w:color w:val="000000"/>
          <w:sz w:val="28"/>
        </w:rPr>
        <w:t>
      37. Комиссия бағалау нәтижелерін қарайды және келесі шешімдердің біреуін қабылдайды:</w:t>
      </w:r>
    </w:p>
    <w:bookmarkEnd w:id="77"/>
    <w:bookmarkStart w:name="z84" w:id="78"/>
    <w:p>
      <w:pPr>
        <w:spacing w:after="0"/>
        <w:ind w:left="0"/>
        <w:jc w:val="both"/>
      </w:pPr>
      <w:r>
        <w:rPr>
          <w:rFonts w:ascii="Times New Roman"/>
          <w:b w:val="false"/>
          <w:i w:val="false"/>
          <w:color w:val="000000"/>
          <w:sz w:val="28"/>
        </w:rPr>
        <w:t>
      1) бағалау нәтижелерін бекіту;</w:t>
      </w:r>
    </w:p>
    <w:bookmarkEnd w:id="78"/>
    <w:bookmarkStart w:name="z85" w:id="79"/>
    <w:p>
      <w:pPr>
        <w:spacing w:after="0"/>
        <w:ind w:left="0"/>
        <w:jc w:val="both"/>
      </w:pPr>
      <w:r>
        <w:rPr>
          <w:rFonts w:ascii="Times New Roman"/>
          <w:b w:val="false"/>
          <w:i w:val="false"/>
          <w:color w:val="000000"/>
          <w:sz w:val="28"/>
        </w:rPr>
        <w:t>
      2) бағалау нәтижелерін қайта қарау.</w:t>
      </w:r>
    </w:p>
    <w:bookmarkEnd w:id="79"/>
    <w:bookmarkStart w:name="z86" w:id="80"/>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0"/>
    <w:bookmarkStart w:name="z87" w:id="81"/>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1"/>
    <w:bookmarkStart w:name="z88" w:id="82"/>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күннен бастап екі жұмыс күні ішінде таныстырады.</w:t>
      </w:r>
    </w:p>
    <w:bookmarkEnd w:id="82"/>
    <w:bookmarkStart w:name="z89" w:id="83"/>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3"/>
    <w:bookmarkStart w:name="z90" w:id="84"/>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4"/>
    <w:bookmarkStart w:name="z91" w:id="85"/>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5"/>
    <w:bookmarkStart w:name="z92" w:id="8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6"/>
    <w:bookmarkStart w:name="z93" w:id="8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7"/>
    <w:bookmarkStart w:name="z94" w:id="88"/>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"Б" корпусы мемлекеттік әкімшілік қызметшілерінің қызметін бағалаудың әдістемесіне 1-қосымша</w:t>
            </w: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_____________________________ (тегі, аты-жөнінің бірінші әріптері) күні __________________________ қолы _________________________</w:t>
            </w:r>
          </w:p>
        </w:tc>
      </w:tr>
    </w:tbl>
    <w:bookmarkStart w:name="z97" w:id="8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9"/>
    <w:bookmarkStart w:name="z98" w:id="90"/>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90"/>
    <w:bookmarkStart w:name="z99" w:id="91"/>
    <w:p>
      <w:pPr>
        <w:spacing w:after="0"/>
        <w:ind w:left="0"/>
        <w:jc w:val="both"/>
      </w:pPr>
      <w:r>
        <w:rPr>
          <w:rFonts w:ascii="Times New Roman"/>
          <w:b w:val="false"/>
          <w:i w:val="false"/>
          <w:color w:val="000000"/>
          <w:sz w:val="28"/>
        </w:rPr>
        <w:t>
      Қызметшінің (тегі, аты, әкесінің аты (болған жағдайда))____________________________ Қызметшінің лауазымы: _____________________________________________________________ Қызметшінің құрылымдық бөлімшесінің атауы:_________________________________________ ___________________________________________________________________________________</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w:t>
            </w:r>
          </w:p>
          <w:bookmarkEnd w:id="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3"/>
    <w:bookmarkStart w:name="z102" w:id="94"/>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_______________________ күні _______________________ қолы ____________________ қолы ____________________</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"Б" корпусы мемлекеттік әкімшілік қызметшілерінің қызметін бағалаудың әдістемесіне 2-қосымша</w:t>
            </w: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______________________________ (тегі, аты-жөнінің бірінші әріптері) күні _________________________ қолы _________________________</w:t>
            </w:r>
          </w:p>
        </w:tc>
      </w:tr>
    </w:tbl>
    <w:bookmarkStart w:name="z105" w:id="95"/>
    <w:p>
      <w:pPr>
        <w:spacing w:after="0"/>
        <w:ind w:left="0"/>
        <w:jc w:val="left"/>
      </w:pPr>
      <w:r>
        <w:rPr>
          <w:rFonts w:ascii="Times New Roman"/>
          <w:b/>
          <w:i w:val="false"/>
          <w:color w:val="000000"/>
        </w:rPr>
        <w:t xml:space="preserve"> НМИ бойынша бағалау парағы</w:t>
      </w:r>
    </w:p>
    <w:bookmarkEnd w:id="95"/>
    <w:bookmarkStart w:name="z106" w:id="96"/>
    <w:p>
      <w:pPr>
        <w:spacing w:after="0"/>
        <w:ind w:left="0"/>
        <w:jc w:val="both"/>
      </w:pPr>
      <w:r>
        <w:rPr>
          <w:rFonts w:ascii="Times New Roman"/>
          <w:b w:val="false"/>
          <w:i w:val="false"/>
          <w:color w:val="000000"/>
          <w:sz w:val="28"/>
        </w:rPr>
        <w:t>
      ____________________________________________________ (Т.А.Ә.,бағаланатын тұлғаның лауазымы) ____________________________________ (бағаланатын кезең)</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98"/>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98"/>
    <w:bookmarkStart w:name="z109" w:id="99"/>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_______________________ күні _______________________ қолы ____________________ қолы ____________________</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"Б" корпусы мемлекеттік әкімшілік қызметшілерінің қызметін бағалаудың әдістемесіне 3-қосымша</w:t>
            </w:r>
            <w:r>
              <w:br/>
            </w:r>
            <w:r>
              <w:rPr>
                <w:rFonts w:ascii="Times New Roman"/>
                <w:b w:val="false"/>
                <w:i w:val="false"/>
                <w:color w:val="000000"/>
                <w:sz w:val="20"/>
              </w:rPr>
              <w:t>Нысан</w:t>
            </w:r>
            <w:r>
              <w:br/>
            </w:r>
          </w:p>
        </w:tc>
      </w:tr>
    </w:tbl>
    <w:bookmarkStart w:name="z111" w:id="100"/>
    <w:p>
      <w:pPr>
        <w:spacing w:after="0"/>
        <w:ind w:left="0"/>
        <w:jc w:val="left"/>
      </w:pPr>
      <w:r>
        <w:rPr>
          <w:rFonts w:ascii="Times New Roman"/>
          <w:b/>
          <w:i w:val="false"/>
          <w:color w:val="000000"/>
        </w:rPr>
        <w:t xml:space="preserve"> Құзыреттер бойынша бағалау парағы</w:t>
      </w:r>
    </w:p>
    <w:bookmarkEnd w:id="100"/>
    <w:bookmarkStart w:name="z112" w:id="101"/>
    <w:p>
      <w:pPr>
        <w:spacing w:after="0"/>
        <w:ind w:left="0"/>
        <w:jc w:val="both"/>
      </w:pPr>
      <w:r>
        <w:rPr>
          <w:rFonts w:ascii="Times New Roman"/>
          <w:b w:val="false"/>
          <w:i w:val="false"/>
          <w:color w:val="000000"/>
          <w:sz w:val="28"/>
        </w:rPr>
        <w:t>
      _________________жыл (бағаланатын жыл)</w:t>
      </w:r>
    </w:p>
    <w:bookmarkEnd w:id="101"/>
    <w:bookmarkStart w:name="z113" w:id="102"/>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______________________________________________________________________________ Бағаланатын қызметшінің лауазымы:______________________________________________________ Бағаланатын қызметшінің құрылымдық бөлімшесінің атауы: _______________________________________________________________________________________</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3"/>
          <w:p>
            <w:pPr>
              <w:spacing w:after="20"/>
              <w:ind w:left="20"/>
              <w:jc w:val="both"/>
            </w:pPr>
            <w:r>
              <w:rPr>
                <w:rFonts w:ascii="Times New Roman"/>
                <w:b w:val="false"/>
                <w:i w:val="false"/>
                <w:color w:val="000000"/>
                <w:sz w:val="20"/>
              </w:rPr>
              <w:t xml:space="preserve">
№ </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4"/>
          <w:p>
            <w:pPr>
              <w:spacing w:after="20"/>
              <w:ind w:left="20"/>
              <w:jc w:val="both"/>
            </w:pPr>
            <w:r>
              <w:rPr>
                <w:rFonts w:ascii="Times New Roman"/>
                <w:b w:val="false"/>
                <w:i w:val="false"/>
                <w:color w:val="000000"/>
                <w:sz w:val="20"/>
              </w:rPr>
              <w:t>
1.</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2.</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6"/>
          <w:p>
            <w:pPr>
              <w:spacing w:after="20"/>
              <w:ind w:left="20"/>
              <w:jc w:val="both"/>
            </w:pPr>
            <w:r>
              <w:rPr>
                <w:rFonts w:ascii="Times New Roman"/>
                <w:b w:val="false"/>
                <w:i w:val="false"/>
                <w:color w:val="000000"/>
                <w:sz w:val="20"/>
              </w:rPr>
              <w:t>
3.</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4.</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5.</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r>
              <w:rPr>
                <w:rFonts w:ascii="Times New Roman"/>
                <w:b w:val="false"/>
                <w:i w:val="false"/>
                <w:color w:val="000000"/>
                <w:sz w:val="20"/>
              </w:rPr>
              <w:t>
6.</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7.</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8.</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9.</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10.</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11.</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15"/>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5"/>
    <w:bookmarkStart w:name="z127" w:id="116"/>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_______________________ күні _______________________ қолы ____________________ қолы ____________________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"Б" корпусы мемлекеттік әкімшілік қызметшілерінің қызметін бағалаудың әдістемесіне 4-қосымша</w:t>
            </w:r>
            <w:r>
              <w:br/>
            </w:r>
            <w:r>
              <w:rPr>
                <w:rFonts w:ascii="Times New Roman"/>
                <w:b w:val="false"/>
                <w:i w:val="false"/>
                <w:color w:val="000000"/>
                <w:sz w:val="20"/>
              </w:rPr>
              <w:t>Нысан</w:t>
            </w:r>
            <w:r>
              <w:br/>
            </w:r>
          </w:p>
        </w:tc>
      </w:tr>
    </w:tbl>
    <w:bookmarkStart w:name="z129" w:id="117"/>
    <w:p>
      <w:pPr>
        <w:spacing w:after="0"/>
        <w:ind w:left="0"/>
        <w:jc w:val="left"/>
      </w:pPr>
      <w:r>
        <w:rPr>
          <w:rFonts w:ascii="Times New Roman"/>
          <w:b/>
          <w:i w:val="false"/>
          <w:color w:val="000000"/>
        </w:rPr>
        <w:t xml:space="preserve"> Құзыреттердің мінез-құлық индикаторлары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8"/>
          <w:p>
            <w:pPr>
              <w:spacing w:after="20"/>
              <w:ind w:left="20"/>
              <w:jc w:val="both"/>
            </w:pPr>
            <w:r>
              <w:rPr>
                <w:rFonts w:ascii="Times New Roman"/>
                <w:b w:val="false"/>
                <w:i w:val="false"/>
                <w:color w:val="000000"/>
                <w:sz w:val="20"/>
              </w:rPr>
              <w:t xml:space="preserve">
Құзыреттер атауы </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9"/>
          <w:p>
            <w:pPr>
              <w:spacing w:after="20"/>
              <w:ind w:left="20"/>
              <w:jc w:val="both"/>
            </w:pPr>
            <w:r>
              <w:rPr>
                <w:rFonts w:ascii="Times New Roman"/>
                <w:b w:val="false"/>
                <w:i w:val="false"/>
                <w:color w:val="000000"/>
                <w:sz w:val="20"/>
              </w:rPr>
              <w:t>
Қызметтік басқару</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D-2;</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xml:space="preserve">
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2"/>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3"/>
          <w:p>
            <w:pPr>
              <w:spacing w:after="20"/>
              <w:ind w:left="20"/>
              <w:jc w:val="both"/>
            </w:pPr>
            <w:r>
              <w:rPr>
                <w:rFonts w:ascii="Times New Roman"/>
                <w:b w:val="false"/>
                <w:i w:val="false"/>
                <w:color w:val="000000"/>
                <w:sz w:val="20"/>
              </w:rPr>
              <w:t>
D-3;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4"/>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5"/>
          <w:p>
            <w:pPr>
              <w:spacing w:after="20"/>
              <w:ind w:left="20"/>
              <w:jc w:val="both"/>
            </w:pPr>
            <w:r>
              <w:rPr>
                <w:rFonts w:ascii="Times New Roman"/>
                <w:b w:val="false"/>
                <w:i w:val="false"/>
                <w:color w:val="000000"/>
                <w:sz w:val="20"/>
              </w:rPr>
              <w:t xml:space="preserve">
Тапсырмаларды жүйесіз орындайды;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6"/>
          <w:p>
            <w:pPr>
              <w:spacing w:after="20"/>
              <w:ind w:left="20"/>
              <w:jc w:val="both"/>
            </w:pPr>
            <w:r>
              <w:rPr>
                <w:rFonts w:ascii="Times New Roman"/>
                <w:b w:val="false"/>
                <w:i w:val="false"/>
                <w:color w:val="000000"/>
                <w:sz w:val="20"/>
              </w:rPr>
              <w:t xml:space="preserve">
Ынтымақтастық </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7"/>
          <w:p>
            <w:pPr>
              <w:spacing w:after="20"/>
              <w:ind w:left="20"/>
              <w:jc w:val="both"/>
            </w:pPr>
            <w:r>
              <w:rPr>
                <w:rFonts w:ascii="Times New Roman"/>
                <w:b w:val="false"/>
                <w:i w:val="false"/>
                <w:color w:val="000000"/>
                <w:sz w:val="20"/>
              </w:rPr>
              <w:t>
D-2;</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xml:space="preserve">
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8"/>
          <w:p>
            <w:pPr>
              <w:spacing w:after="20"/>
              <w:ind w:left="20"/>
              <w:jc w:val="both"/>
            </w:pPr>
            <w:r>
              <w:rPr>
                <w:rFonts w:ascii="Times New Roman"/>
                <w:b w:val="false"/>
                <w:i w:val="false"/>
                <w:color w:val="000000"/>
                <w:sz w:val="20"/>
              </w:rPr>
              <w:t>
Ұжымда сенімді қарым-қатынас орнатады;</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9"/>
          <w:p>
            <w:pPr>
              <w:spacing w:after="20"/>
              <w:ind w:left="20"/>
              <w:jc w:val="both"/>
            </w:pPr>
            <w:r>
              <w:rPr>
                <w:rFonts w:ascii="Times New Roman"/>
                <w:b w:val="false"/>
                <w:i w:val="false"/>
                <w:color w:val="000000"/>
                <w:sz w:val="20"/>
              </w:rPr>
              <w:t>
Ұжымда өзара сенімсіз қарым-қатынас орнатады;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0"/>
          <w:p>
            <w:pPr>
              <w:spacing w:after="20"/>
              <w:ind w:left="20"/>
              <w:jc w:val="both"/>
            </w:pPr>
            <w:r>
              <w:rPr>
                <w:rFonts w:ascii="Times New Roman"/>
                <w:b w:val="false"/>
                <w:i w:val="false"/>
                <w:color w:val="000000"/>
                <w:sz w:val="20"/>
              </w:rPr>
              <w:t>
D-3;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1"/>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2"/>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3"/>
          <w:p>
            <w:pPr>
              <w:spacing w:after="20"/>
              <w:ind w:left="20"/>
              <w:jc w:val="both"/>
            </w:pPr>
            <w:r>
              <w:rPr>
                <w:rFonts w:ascii="Times New Roman"/>
                <w:b w:val="false"/>
                <w:i w:val="false"/>
                <w:color w:val="000000"/>
                <w:sz w:val="20"/>
              </w:rPr>
              <w:t>
Шешім қабылдау</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4"/>
          <w:p>
            <w:pPr>
              <w:spacing w:after="20"/>
              <w:ind w:left="20"/>
              <w:jc w:val="both"/>
            </w:pPr>
            <w:r>
              <w:rPr>
                <w:rFonts w:ascii="Times New Roman"/>
                <w:b w:val="false"/>
                <w:i w:val="false"/>
                <w:color w:val="000000"/>
                <w:sz w:val="20"/>
              </w:rPr>
              <w:t>
D-2;</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xml:space="preserve">
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5"/>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6"/>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7"/>
          <w:p>
            <w:pPr>
              <w:spacing w:after="20"/>
              <w:ind w:left="20"/>
              <w:jc w:val="both"/>
            </w:pPr>
            <w:r>
              <w:rPr>
                <w:rFonts w:ascii="Times New Roman"/>
                <w:b w:val="false"/>
                <w:i w:val="false"/>
                <w:color w:val="000000"/>
                <w:sz w:val="20"/>
              </w:rPr>
              <w:t>
D-3;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8"/>
          <w:p>
            <w:pPr>
              <w:spacing w:after="20"/>
              <w:ind w:left="20"/>
              <w:jc w:val="both"/>
            </w:pPr>
            <w:r>
              <w:rPr>
                <w:rFonts w:ascii="Times New Roman"/>
                <w:b w:val="false"/>
                <w:i w:val="false"/>
                <w:color w:val="000000"/>
                <w:sz w:val="20"/>
              </w:rPr>
              <w:t xml:space="preserve">
Қажетті мәліметтерді таба алады;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9"/>
          <w:p>
            <w:pPr>
              <w:spacing w:after="20"/>
              <w:ind w:left="20"/>
              <w:jc w:val="both"/>
            </w:pPr>
            <w:r>
              <w:rPr>
                <w:rFonts w:ascii="Times New Roman"/>
                <w:b w:val="false"/>
                <w:i w:val="false"/>
                <w:color w:val="000000"/>
                <w:sz w:val="20"/>
              </w:rPr>
              <w:t xml:space="preserve">
Қажетті мәліметтерді таба алмайды;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0"/>
          <w:p>
            <w:pPr>
              <w:spacing w:after="20"/>
              <w:ind w:left="20"/>
              <w:jc w:val="both"/>
            </w:pPr>
            <w:r>
              <w:rPr>
                <w:rFonts w:ascii="Times New Roman"/>
                <w:b w:val="false"/>
                <w:i w:val="false"/>
                <w:color w:val="000000"/>
                <w:sz w:val="20"/>
              </w:rPr>
              <w:t>
Қызметті тұтынушыға бағдарлану</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1"/>
          <w:p>
            <w:pPr>
              <w:spacing w:after="20"/>
              <w:ind w:left="20"/>
              <w:jc w:val="both"/>
            </w:pPr>
            <w:r>
              <w:rPr>
                <w:rFonts w:ascii="Times New Roman"/>
                <w:b w:val="false"/>
                <w:i w:val="false"/>
                <w:color w:val="000000"/>
                <w:sz w:val="20"/>
              </w:rPr>
              <w:t>
D-2;</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xml:space="preserve">
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2"/>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3"/>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4"/>
          <w:p>
            <w:pPr>
              <w:spacing w:after="20"/>
              <w:ind w:left="20"/>
              <w:jc w:val="both"/>
            </w:pPr>
            <w:r>
              <w:rPr>
                <w:rFonts w:ascii="Times New Roman"/>
                <w:b w:val="false"/>
                <w:i w:val="false"/>
                <w:color w:val="000000"/>
                <w:sz w:val="20"/>
              </w:rPr>
              <w:t>
D-3;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5"/>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6"/>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7"/>
          <w:p>
            <w:pPr>
              <w:spacing w:after="20"/>
              <w:ind w:left="20"/>
              <w:jc w:val="both"/>
            </w:pPr>
            <w:r>
              <w:rPr>
                <w:rFonts w:ascii="Times New Roman"/>
                <w:b w:val="false"/>
                <w:i w:val="false"/>
                <w:color w:val="000000"/>
                <w:sz w:val="20"/>
              </w:rPr>
              <w:t>
Қызметті тұтынушыға ақпараттандыру</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8"/>
          <w:p>
            <w:pPr>
              <w:spacing w:after="20"/>
              <w:ind w:left="20"/>
              <w:jc w:val="both"/>
            </w:pPr>
            <w:r>
              <w:rPr>
                <w:rFonts w:ascii="Times New Roman"/>
                <w:b w:val="false"/>
                <w:i w:val="false"/>
                <w:color w:val="000000"/>
                <w:sz w:val="20"/>
              </w:rPr>
              <w:t>
D-2;</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xml:space="preserve">
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9"/>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0"/>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1"/>
          <w:p>
            <w:pPr>
              <w:spacing w:after="20"/>
              <w:ind w:left="20"/>
              <w:jc w:val="both"/>
            </w:pPr>
            <w:r>
              <w:rPr>
                <w:rFonts w:ascii="Times New Roman"/>
                <w:b w:val="false"/>
                <w:i w:val="false"/>
                <w:color w:val="000000"/>
                <w:sz w:val="20"/>
              </w:rPr>
              <w:t>
D-3;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2"/>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3"/>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4"/>
          <w:p>
            <w:pPr>
              <w:spacing w:after="20"/>
              <w:ind w:left="20"/>
              <w:jc w:val="both"/>
            </w:pPr>
            <w:r>
              <w:rPr>
                <w:rFonts w:ascii="Times New Roman"/>
                <w:b w:val="false"/>
                <w:i w:val="false"/>
                <w:color w:val="000000"/>
                <w:sz w:val="20"/>
              </w:rPr>
              <w:t xml:space="preserve">
Жеделділік </w:t>
            </w:r>
          </w:p>
          <w:bookmarkEnd w:id="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5"/>
          <w:p>
            <w:pPr>
              <w:spacing w:after="20"/>
              <w:ind w:left="20"/>
              <w:jc w:val="both"/>
            </w:pPr>
            <w:r>
              <w:rPr>
                <w:rFonts w:ascii="Times New Roman"/>
                <w:b w:val="false"/>
                <w:i w:val="false"/>
                <w:color w:val="000000"/>
                <w:sz w:val="20"/>
              </w:rPr>
              <w:t>
D-2;</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xml:space="preserve">
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6"/>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7"/>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8"/>
          <w:p>
            <w:pPr>
              <w:spacing w:after="20"/>
              <w:ind w:left="20"/>
              <w:jc w:val="both"/>
            </w:pPr>
            <w:r>
              <w:rPr>
                <w:rFonts w:ascii="Times New Roman"/>
                <w:b w:val="false"/>
                <w:i w:val="false"/>
                <w:color w:val="000000"/>
                <w:sz w:val="20"/>
              </w:rPr>
              <w:t>
 D-3;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9"/>
          <w:p>
            <w:pPr>
              <w:spacing w:after="20"/>
              <w:ind w:left="20"/>
              <w:jc w:val="both"/>
            </w:pPr>
            <w:r>
              <w:rPr>
                <w:rFonts w:ascii="Times New Roman"/>
                <w:b w:val="false"/>
                <w:i w:val="false"/>
                <w:color w:val="000000"/>
                <w:sz w:val="20"/>
              </w:rPr>
              <w:t>
Жұмысты жақсарту жөнінде ұсыныстар енгізеді;</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0"/>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61"/>
          <w:p>
            <w:pPr>
              <w:spacing w:after="20"/>
              <w:ind w:left="20"/>
              <w:jc w:val="both"/>
            </w:pPr>
            <w:r>
              <w:rPr>
                <w:rFonts w:ascii="Times New Roman"/>
                <w:b w:val="false"/>
                <w:i w:val="false"/>
                <w:color w:val="000000"/>
                <w:sz w:val="20"/>
              </w:rPr>
              <w:t>
Өздігінен даму</w:t>
            </w:r>
          </w:p>
          <w:bookmarkEnd w:id="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62"/>
          <w:p>
            <w:pPr>
              <w:spacing w:after="20"/>
              <w:ind w:left="20"/>
              <w:jc w:val="both"/>
            </w:pPr>
            <w:r>
              <w:rPr>
                <w:rFonts w:ascii="Times New Roman"/>
                <w:b w:val="false"/>
                <w:i w:val="false"/>
                <w:color w:val="000000"/>
                <w:sz w:val="20"/>
              </w:rPr>
              <w:t>
D-2;</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xml:space="preserve">
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3"/>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64"/>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5"/>
          <w:p>
            <w:pPr>
              <w:spacing w:after="20"/>
              <w:ind w:left="20"/>
              <w:jc w:val="both"/>
            </w:pPr>
            <w:r>
              <w:rPr>
                <w:rFonts w:ascii="Times New Roman"/>
                <w:b w:val="false"/>
                <w:i w:val="false"/>
                <w:color w:val="000000"/>
                <w:sz w:val="20"/>
              </w:rPr>
              <w:t>
D-3; *</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66"/>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67"/>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68"/>
          <w:p>
            <w:pPr>
              <w:spacing w:after="20"/>
              <w:ind w:left="20"/>
              <w:jc w:val="both"/>
            </w:pPr>
            <w:r>
              <w:rPr>
                <w:rFonts w:ascii="Times New Roman"/>
                <w:b w:val="false"/>
                <w:i w:val="false"/>
                <w:color w:val="000000"/>
                <w:sz w:val="20"/>
              </w:rPr>
              <w:t>
D-2;</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xml:space="preserve">
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69"/>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70"/>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Ұжымдағы сыйластық пен сенім ахуалын қалыптастырмайды;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71"/>
          <w:p>
            <w:pPr>
              <w:spacing w:after="20"/>
              <w:ind w:left="20"/>
              <w:jc w:val="both"/>
            </w:pPr>
            <w:r>
              <w:rPr>
                <w:rFonts w:ascii="Times New Roman"/>
                <w:b w:val="false"/>
                <w:i w:val="false"/>
                <w:color w:val="000000"/>
                <w:sz w:val="20"/>
              </w:rPr>
              <w:t>
D-3;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72"/>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73"/>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74"/>
          <w:p>
            <w:pPr>
              <w:spacing w:after="20"/>
              <w:ind w:left="20"/>
              <w:jc w:val="both"/>
            </w:pPr>
            <w:r>
              <w:rPr>
                <w:rFonts w:ascii="Times New Roman"/>
                <w:b w:val="false"/>
                <w:i w:val="false"/>
                <w:color w:val="000000"/>
                <w:sz w:val="20"/>
              </w:rPr>
              <w:t>
D-2;</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xml:space="preserve">
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75"/>
          <w:p>
            <w:pPr>
              <w:spacing w:after="20"/>
              <w:ind w:left="20"/>
              <w:jc w:val="both"/>
            </w:pPr>
            <w:r>
              <w:rPr>
                <w:rFonts w:ascii="Times New Roman"/>
                <w:b w:val="false"/>
                <w:i w:val="false"/>
                <w:color w:val="000000"/>
                <w:sz w:val="20"/>
              </w:rPr>
              <w:t>
D-3; *</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76"/>
          <w:p>
            <w:pPr>
              <w:spacing w:after="20"/>
              <w:ind w:left="20"/>
              <w:jc w:val="both"/>
            </w:pPr>
            <w:r>
              <w:rPr>
                <w:rFonts w:ascii="Times New Roman"/>
                <w:b w:val="false"/>
                <w:i w:val="false"/>
                <w:color w:val="000000"/>
                <w:sz w:val="20"/>
              </w:rPr>
              <w:t xml:space="preserve">
Жауапкершілік </w:t>
            </w:r>
          </w:p>
          <w:bookmarkEnd w:id="1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77"/>
          <w:p>
            <w:pPr>
              <w:spacing w:after="20"/>
              <w:ind w:left="20"/>
              <w:jc w:val="both"/>
            </w:pPr>
            <w:r>
              <w:rPr>
                <w:rFonts w:ascii="Times New Roman"/>
                <w:b w:val="false"/>
                <w:i w:val="false"/>
                <w:color w:val="000000"/>
                <w:sz w:val="20"/>
              </w:rPr>
              <w:t>
D-2;</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xml:space="preserve">
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8"/>
          <w:p>
            <w:pPr>
              <w:spacing w:after="20"/>
              <w:ind w:left="20"/>
              <w:jc w:val="both"/>
            </w:pPr>
            <w:r>
              <w:rPr>
                <w:rFonts w:ascii="Times New Roman"/>
                <w:b w:val="false"/>
                <w:i w:val="false"/>
                <w:color w:val="000000"/>
                <w:sz w:val="20"/>
              </w:rPr>
              <w:t>
D-3; *</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79"/>
          <w:p>
            <w:pPr>
              <w:spacing w:after="20"/>
              <w:ind w:left="20"/>
              <w:jc w:val="both"/>
            </w:pPr>
            <w:r>
              <w:rPr>
                <w:rFonts w:ascii="Times New Roman"/>
                <w:b w:val="false"/>
                <w:i w:val="false"/>
                <w:color w:val="000000"/>
                <w:sz w:val="20"/>
              </w:rPr>
              <w:t>
D-2;</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xml:space="preserve">
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80"/>
          <w:p>
            <w:pPr>
              <w:spacing w:after="20"/>
              <w:ind w:left="20"/>
              <w:jc w:val="both"/>
            </w:pPr>
            <w:r>
              <w:rPr>
                <w:rFonts w:ascii="Times New Roman"/>
                <w:b w:val="false"/>
                <w:i w:val="false"/>
                <w:color w:val="000000"/>
                <w:sz w:val="20"/>
              </w:rPr>
              <w:t>
D-3; *</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"Б" корпусы мемлекеттік әкімшілік қызметшілерінің қызметін бағалаудың әдістемесіне 5-қосымша</w:t>
            </w: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 ___________________________ (тегі, аты-жөнінің бірінші әріптері) күні _________________________ қолы _________________________</w:t>
            </w:r>
          </w:p>
        </w:tc>
      </w:tr>
    </w:tbl>
    <w:bookmarkStart w:name="z324" w:id="181"/>
    <w:p>
      <w:pPr>
        <w:spacing w:after="0"/>
        <w:ind w:left="0"/>
        <w:jc w:val="left"/>
      </w:pPr>
      <w:r>
        <w:rPr>
          <w:rFonts w:ascii="Times New Roman"/>
          <w:b/>
          <w:i w:val="false"/>
          <w:color w:val="000000"/>
        </w:rPr>
        <w:t xml:space="preserve"> Бағалау жөніндегі комиссия отырысының хаттамасы</w:t>
      </w:r>
    </w:p>
    <w:bookmarkEnd w:id="181"/>
    <w:bookmarkStart w:name="z325" w:id="182"/>
    <w:p>
      <w:pPr>
        <w:spacing w:after="0"/>
        <w:ind w:left="0"/>
        <w:jc w:val="both"/>
      </w:pPr>
      <w:r>
        <w:rPr>
          <w:rFonts w:ascii="Times New Roman"/>
          <w:b w:val="false"/>
          <w:i w:val="false"/>
          <w:color w:val="000000"/>
          <w:sz w:val="28"/>
        </w:rPr>
        <w:t>
      _______________________________________________________________________________________ (мемлекеттік органның атауы) __________________________________________________________________________ (бағалау мерзімі жыл)</w:t>
      </w:r>
    </w:p>
    <w:bookmarkEnd w:id="182"/>
    <w:bookmarkStart w:name="z326" w:id="183"/>
    <w:p>
      <w:pPr>
        <w:spacing w:after="0"/>
        <w:ind w:left="0"/>
        <w:jc w:val="both"/>
      </w:pPr>
      <w:r>
        <w:rPr>
          <w:rFonts w:ascii="Times New Roman"/>
          <w:b w:val="false"/>
          <w:i w:val="false"/>
          <w:color w:val="000000"/>
          <w:sz w:val="28"/>
        </w:rPr>
        <w:t>
      Бағалау нәтижелері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84"/>
          <w:p>
            <w:pPr>
              <w:spacing w:after="20"/>
              <w:ind w:left="20"/>
              <w:jc w:val="both"/>
            </w:pPr>
            <w:r>
              <w:rPr>
                <w:rFonts w:ascii="Times New Roman"/>
                <w:b w:val="false"/>
                <w:i w:val="false"/>
                <w:color w:val="000000"/>
                <w:sz w:val="20"/>
              </w:rPr>
              <w:t xml:space="preserve">
№ </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85"/>
          <w:p>
            <w:pPr>
              <w:spacing w:after="20"/>
              <w:ind w:left="20"/>
              <w:jc w:val="both"/>
            </w:pPr>
            <w:r>
              <w:rPr>
                <w:rFonts w:ascii="Times New Roman"/>
                <w:b w:val="false"/>
                <w:i w:val="false"/>
                <w:color w:val="000000"/>
                <w:sz w:val="20"/>
              </w:rPr>
              <w:t>
1.</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86"/>
          <w:p>
            <w:pPr>
              <w:spacing w:after="20"/>
              <w:ind w:left="20"/>
              <w:jc w:val="both"/>
            </w:pPr>
            <w:r>
              <w:rPr>
                <w:rFonts w:ascii="Times New Roman"/>
                <w:b w:val="false"/>
                <w:i w:val="false"/>
                <w:color w:val="000000"/>
                <w:sz w:val="20"/>
              </w:rPr>
              <w:t>
2.</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87"/>
          <w:p>
            <w:pPr>
              <w:spacing w:after="20"/>
              <w:ind w:left="20"/>
              <w:jc w:val="both"/>
            </w:pPr>
            <w:r>
              <w:rPr>
                <w:rFonts w:ascii="Times New Roman"/>
                <w:b w:val="false"/>
                <w:i w:val="false"/>
                <w:color w:val="000000"/>
                <w:sz w:val="20"/>
              </w:rPr>
              <w:t>
...</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 w:id="188"/>
    <w:p>
      <w:pPr>
        <w:spacing w:after="0"/>
        <w:ind w:left="0"/>
        <w:jc w:val="both"/>
      </w:pPr>
      <w:r>
        <w:rPr>
          <w:rFonts w:ascii="Times New Roman"/>
          <w:b w:val="false"/>
          <w:i w:val="false"/>
          <w:color w:val="000000"/>
          <w:sz w:val="28"/>
        </w:rPr>
        <w:t>
      Комиссия қорытындысы: ______________________________________________________________________________</w:t>
      </w:r>
    </w:p>
    <w:bookmarkEnd w:id="188"/>
    <w:bookmarkStart w:name="z332" w:id="189"/>
    <w:p>
      <w:pPr>
        <w:spacing w:after="0"/>
        <w:ind w:left="0"/>
        <w:jc w:val="both"/>
      </w:pPr>
      <w:r>
        <w:rPr>
          <w:rFonts w:ascii="Times New Roman"/>
          <w:b w:val="false"/>
          <w:i w:val="false"/>
          <w:color w:val="000000"/>
          <w:sz w:val="28"/>
        </w:rPr>
        <w:t>
      Тексерілді: Комиссияның хатшысы: ___________________________ Күні: _____________ (тегі, аты-жөні, қолы)</w:t>
      </w:r>
    </w:p>
    <w:bookmarkEnd w:id="189"/>
    <w:bookmarkStart w:name="z333" w:id="190"/>
    <w:p>
      <w:pPr>
        <w:spacing w:after="0"/>
        <w:ind w:left="0"/>
        <w:jc w:val="both"/>
      </w:pPr>
      <w:r>
        <w:rPr>
          <w:rFonts w:ascii="Times New Roman"/>
          <w:b w:val="false"/>
          <w:i w:val="false"/>
          <w:color w:val="000000"/>
          <w:sz w:val="28"/>
        </w:rPr>
        <w:t>
      Комиссияның төрағасы: ____________________________ Күні: ____________ (тегі, аты-жөні, қолы)</w:t>
      </w:r>
    </w:p>
    <w:bookmarkEnd w:id="190"/>
    <w:bookmarkStart w:name="z334" w:id="191"/>
    <w:p>
      <w:pPr>
        <w:spacing w:after="0"/>
        <w:ind w:left="0"/>
        <w:jc w:val="both"/>
      </w:pPr>
      <w:r>
        <w:rPr>
          <w:rFonts w:ascii="Times New Roman"/>
          <w:b w:val="false"/>
          <w:i w:val="false"/>
          <w:color w:val="000000"/>
          <w:sz w:val="28"/>
        </w:rPr>
        <w:t>
      Комиссияның мүшесі: _____________________________ Күні: _____________ (тегі, аты-жөні, қолы)</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