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045" w14:textId="077d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26 қаңтардағы № 1027 қаулысы. Қызылорда облысының Әділет департаментінде 2018 жылғы 14 ақпанда № 6167 болып тіркелді. Күші жойылды - Қызылорда облысы әкімдігінің 2019 жылғы 9 сәуірдегі № 1364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09.04.2019 </w:t>
      </w:r>
      <w:r>
        <w:rPr>
          <w:rFonts w:ascii="Times New Roman"/>
          <w:b w:val="false"/>
          <w:i w:val="false"/>
          <w:color w:val="ff0000"/>
          <w:sz w:val="28"/>
        </w:rPr>
        <w:t>№ 1364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11223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Қызылорда облысы әкімдігінің келесі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Қызылорда облысы әкімдігінің 2017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 770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5847 нөмірімен тіркелген, 2017 жылғы 05 маусымда Қазақстан Республикасы нормативтік құқықтық актілерінің Эталондық бақылау банкінде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Қызылорда облысы әкімдігінің 2017 жылғы 28 сәуірдегі №770 қаулысына толықтырулар енгізу туралы" Қызылорда облысы әкімдігінің 2017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 903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6001 нөмірімен тіркелген, 2017 жылғы 03 қазанда Қазақстан Республикасы нормативтік құқықтық актілерінің Эталондық бақылау банкінде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"Қызылорда облысының ауыл шаруашылығы басқармасы" мемлекеттік мекемесі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Қызылорда облысы әкімінің орынбасары С.С. Қожаниязовқа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2018 жылғы "26" қаңтардағы № 1027 қаулысымен бекітілген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09"/>
        <w:gridCol w:w="7832"/>
        <w:gridCol w:w="241"/>
        <w:gridCol w:w="84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р/с </w:t>
            </w:r>
          </w:p>
          <w:bookmarkEnd w:id="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Субсидияланатын тыңайтқыштардын түрлері 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құрамында әсер ету заттары,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бірлікке арналған субсидия нормасы, теңге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капролактамды аммоний сульфаты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Кристаллды аммоний сульфаты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 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аммонийы - 6,8,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ниртаты - 6,8, N амиды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кен орнының фосфоритті концентраты мен ұны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"Супрефос-NР"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азот-күкірт құрамды супрефос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P-17, K-13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Электролитті хлорлы калий 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 қышқылды калий (калий сульфаты)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15:15:15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15:15:15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нитроаммофоска тыңайтқышы (азофоска)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азотты-фосфорлы-калийлы нитроаммофоска тыңайтқышы (диаммофоска)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23:13:8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Нитроаммофоска16:16:16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14:14:23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10:26:26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тыңайтқышы (тукосмеси NPK)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4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аминоқышқылдар-10%, барлығы N-3, оның ішінде аммонийлы-0,6, нитратты-0,7, органикалық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5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фосфитты калий формасында-КН2РО3), салицилдік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6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Келик-К-SI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N-13:Р205-40:К2O-13,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N-15: Р205-5:К2O-30,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18:18:18+3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0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N-20:Р205-20:К2O-20,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1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N-3:Р205-11:К2O-38,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2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N-3:Р205-37:К2O-37,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N-10:Р205-54:К2O-10,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4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N-20:Р205-20:К2O-20,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5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N-30:Р205-15:К2O-45,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6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N-5:Р205-10:К2O-10,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</w:tbl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толық жазылуы: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азот; P - фосфор;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- кальций; Si - кремний;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Mg - магний; Mn - марганец;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бор; К – калий;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күкірт; Mo – молибден;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оттегі; Fе-темір;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 - мыс; Zn-мырыш.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сутегі;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