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d5f34" w14:textId="12d5f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облыстық бюджет туралы" Қызылорда облыстық мәслихатының 2017 жылғы 12 желтоқсандағы № 157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2018 жылғы 12 ақпандағы № 176 шешімі. Қызылорда облысының Әділет департаментінде 2018 жылғы 13 ақпанда № 6166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106-бабының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Қызылорда облыстық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"2018-2020 жылдарға арналған облыстық бюджет туралы" Қызылорда облыстық мәслихатының 2017 жылғы 12 желтоқсандағы </w:t>
      </w:r>
      <w:r>
        <w:rPr>
          <w:rFonts w:ascii="Times New Roman"/>
          <w:b w:val="false"/>
          <w:i w:val="false"/>
          <w:color w:val="000000"/>
          <w:sz w:val="28"/>
        </w:rPr>
        <w:t>№ 157</w:t>
      </w:r>
      <w:r>
        <w:rPr>
          <w:rFonts w:ascii="Times New Roman"/>
          <w:b w:val="false"/>
          <w:i w:val="false"/>
          <w:color w:val="000000"/>
          <w:sz w:val="28"/>
        </w:rPr>
        <w:t xml:space="preserve"> шешіміне (нормативтік құқықтық актілерді мемлекеттік тіркеу Тізілімінде 6074 нөмірімен тіркелген, 2017 жылғы 27 желтоқсанда Қазақстан Республикасының нормативтік-құқықтық актілерінің эталондық бақылау банкінде жарияланған)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2018-2020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2018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179 073 300,7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14 123 982,0 мың теңге;</w:t>
      </w:r>
    </w:p>
    <w:bookmarkEnd w:id="4"/>
    <w:bookmarkStart w:name="z10" w:id="5"/>
    <w:p>
      <w:pPr>
        <w:spacing w:after="0"/>
        <w:ind w:left="0"/>
        <w:jc w:val="both"/>
      </w:pPr>
      <w:r>
        <w:rPr>
          <w:rFonts w:ascii="Times New Roman"/>
          <w:b w:val="false"/>
          <w:i w:val="false"/>
          <w:color w:val="000000"/>
          <w:sz w:val="28"/>
        </w:rPr>
        <w:t xml:space="preserve">
      салықтық емес түсімдер – 1 288 363,0 мың теңге; </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8 300,0 мың теңге;</w:t>
      </w:r>
    </w:p>
    <w:bookmarkEnd w:id="6"/>
    <w:bookmarkStart w:name="z12" w:id="7"/>
    <w:p>
      <w:pPr>
        <w:spacing w:after="0"/>
        <w:ind w:left="0"/>
        <w:jc w:val="both"/>
      </w:pPr>
      <w:r>
        <w:rPr>
          <w:rFonts w:ascii="Times New Roman"/>
          <w:b w:val="false"/>
          <w:i w:val="false"/>
          <w:color w:val="000000"/>
          <w:sz w:val="28"/>
        </w:rPr>
        <w:t>
      трансферттер түсімі – 163 652 655,7 мың теңге;</w:t>
      </w:r>
    </w:p>
    <w:bookmarkEnd w:id="7"/>
    <w:bookmarkStart w:name="z13" w:id="8"/>
    <w:p>
      <w:pPr>
        <w:spacing w:after="0"/>
        <w:ind w:left="0"/>
        <w:jc w:val="both"/>
      </w:pPr>
      <w:r>
        <w:rPr>
          <w:rFonts w:ascii="Times New Roman"/>
          <w:b w:val="false"/>
          <w:i w:val="false"/>
          <w:color w:val="000000"/>
          <w:sz w:val="28"/>
        </w:rPr>
        <w:t>
      2) шығындар – 177 977 206,2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-816 300,0 мың теңге;</w:t>
      </w:r>
    </w:p>
    <w:bookmarkEnd w:id="9"/>
    <w:bookmarkStart w:name="z15" w:id="10"/>
    <w:p>
      <w:pPr>
        <w:spacing w:after="0"/>
        <w:ind w:left="0"/>
        <w:jc w:val="both"/>
      </w:pPr>
      <w:r>
        <w:rPr>
          <w:rFonts w:ascii="Times New Roman"/>
          <w:b w:val="false"/>
          <w:i w:val="false"/>
          <w:color w:val="000000"/>
          <w:sz w:val="28"/>
        </w:rPr>
        <w:t>
      бюджеттік кредиттер – 8 704 819,0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9 521 119,0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1 824 224,0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1 824 224,0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88 170,5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-88 170,5 мың теңге.";</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мазмұндағы 20), 21), 22) тармақшаларымен толықтырылсын:</w:t>
      </w:r>
    </w:p>
    <w:bookmarkStart w:name="z23" w:id="17"/>
    <w:p>
      <w:pPr>
        <w:spacing w:after="0"/>
        <w:ind w:left="0"/>
        <w:jc w:val="both"/>
      </w:pPr>
      <w:r>
        <w:rPr>
          <w:rFonts w:ascii="Times New Roman"/>
          <w:b w:val="false"/>
          <w:i w:val="false"/>
          <w:color w:val="000000"/>
          <w:sz w:val="28"/>
        </w:rPr>
        <w:t>
      "20) абаттандыру;</w:t>
      </w:r>
    </w:p>
    <w:bookmarkEnd w:id="17"/>
    <w:bookmarkStart w:name="z24" w:id="18"/>
    <w:p>
      <w:pPr>
        <w:spacing w:after="0"/>
        <w:ind w:left="0"/>
        <w:jc w:val="both"/>
      </w:pPr>
      <w:r>
        <w:rPr>
          <w:rFonts w:ascii="Times New Roman"/>
          <w:b w:val="false"/>
          <w:i w:val="false"/>
          <w:color w:val="000000"/>
          <w:sz w:val="28"/>
        </w:rPr>
        <w:t>
      21) әлеуметтік объектілерді ағымдағы және күрделі жөндеу;</w:t>
      </w:r>
    </w:p>
    <w:bookmarkEnd w:id="18"/>
    <w:bookmarkStart w:name="z25" w:id="19"/>
    <w:p>
      <w:pPr>
        <w:spacing w:after="0"/>
        <w:ind w:left="0"/>
        <w:jc w:val="both"/>
      </w:pPr>
      <w:r>
        <w:rPr>
          <w:rFonts w:ascii="Times New Roman"/>
          <w:b w:val="false"/>
          <w:i w:val="false"/>
          <w:color w:val="000000"/>
          <w:sz w:val="28"/>
        </w:rPr>
        <w:t>
      22) облыстық деңгейден аудандық деңгейге 7 бірлік штаттан тыс қызметкерлерді бөлу.";</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мазмұндағы 4), 5), 6), 7), 8), 9) тармақшаларымен толықтырылсын:</w:t>
      </w:r>
    </w:p>
    <w:bookmarkStart w:name="z27" w:id="20"/>
    <w:p>
      <w:pPr>
        <w:spacing w:after="0"/>
        <w:ind w:left="0"/>
        <w:jc w:val="both"/>
      </w:pPr>
      <w:r>
        <w:rPr>
          <w:rFonts w:ascii="Times New Roman"/>
          <w:b w:val="false"/>
          <w:i w:val="false"/>
          <w:color w:val="000000"/>
          <w:sz w:val="28"/>
        </w:rPr>
        <w:t>
      "4) заңды тұлғалардың жарғылық капиталын ұлғайту;</w:t>
      </w:r>
    </w:p>
    <w:bookmarkEnd w:id="20"/>
    <w:bookmarkStart w:name="z28" w:id="21"/>
    <w:p>
      <w:pPr>
        <w:spacing w:after="0"/>
        <w:ind w:left="0"/>
        <w:jc w:val="both"/>
      </w:pPr>
      <w:r>
        <w:rPr>
          <w:rFonts w:ascii="Times New Roman"/>
          <w:b w:val="false"/>
          <w:i w:val="false"/>
          <w:color w:val="000000"/>
          <w:sz w:val="28"/>
        </w:rPr>
        <w:t>
      5) инженерлік-коммуникациялық инфрақұрылымды жобалау, дамыту және (немесе) жайластыру;</w:t>
      </w:r>
    </w:p>
    <w:bookmarkEnd w:id="21"/>
    <w:bookmarkStart w:name="z29" w:id="22"/>
    <w:p>
      <w:pPr>
        <w:spacing w:after="0"/>
        <w:ind w:left="0"/>
        <w:jc w:val="both"/>
      </w:pPr>
      <w:r>
        <w:rPr>
          <w:rFonts w:ascii="Times New Roman"/>
          <w:b w:val="false"/>
          <w:i w:val="false"/>
          <w:color w:val="000000"/>
          <w:sz w:val="28"/>
        </w:rPr>
        <w:t>
      6) коммуналдық тұрғын үй қорының тұрғын үйлерін жобалау және (немесе) салу, реконструкциялау;</w:t>
      </w:r>
    </w:p>
    <w:bookmarkEnd w:id="22"/>
    <w:bookmarkStart w:name="z30" w:id="23"/>
    <w:p>
      <w:pPr>
        <w:spacing w:after="0"/>
        <w:ind w:left="0"/>
        <w:jc w:val="both"/>
      </w:pPr>
      <w:r>
        <w:rPr>
          <w:rFonts w:ascii="Times New Roman"/>
          <w:b w:val="false"/>
          <w:i w:val="false"/>
          <w:color w:val="000000"/>
          <w:sz w:val="28"/>
        </w:rPr>
        <w:t>
      7) жылу-энергетикалық жүйені дамыту;</w:t>
      </w:r>
    </w:p>
    <w:bookmarkEnd w:id="23"/>
    <w:bookmarkStart w:name="z31" w:id="24"/>
    <w:p>
      <w:pPr>
        <w:spacing w:after="0"/>
        <w:ind w:left="0"/>
        <w:jc w:val="both"/>
      </w:pPr>
      <w:r>
        <w:rPr>
          <w:rFonts w:ascii="Times New Roman"/>
          <w:b w:val="false"/>
          <w:i w:val="false"/>
          <w:color w:val="000000"/>
          <w:sz w:val="28"/>
        </w:rPr>
        <w:t>
      8) әлеуметтік нысандарды дамыту;</w:t>
      </w:r>
    </w:p>
    <w:bookmarkEnd w:id="24"/>
    <w:bookmarkStart w:name="z32" w:id="25"/>
    <w:p>
      <w:pPr>
        <w:spacing w:after="0"/>
        <w:ind w:left="0"/>
        <w:jc w:val="both"/>
      </w:pPr>
      <w:r>
        <w:rPr>
          <w:rFonts w:ascii="Times New Roman"/>
          <w:b w:val="false"/>
          <w:i w:val="false"/>
          <w:color w:val="000000"/>
          <w:sz w:val="28"/>
        </w:rPr>
        <w:t>
      9) қалалар мен елді мекендерді абаттандыруды дамыту.";</w:t>
      </w:r>
    </w:p>
    <w:bookmarkEnd w:id="25"/>
    <w:bookmarkStart w:name="z33" w:id="26"/>
    <w:p>
      <w:pPr>
        <w:spacing w:after="0"/>
        <w:ind w:left="0"/>
        <w:jc w:val="both"/>
      </w:pPr>
      <w:r>
        <w:rPr>
          <w:rFonts w:ascii="Times New Roman"/>
          <w:b w:val="false"/>
          <w:i w:val="false"/>
          <w:color w:val="000000"/>
          <w:sz w:val="28"/>
        </w:rPr>
        <w:t>
      жаңа мазмұндағы 9-1 тармақпен толықтырылсын:</w:t>
      </w:r>
    </w:p>
    <w:bookmarkEnd w:id="26"/>
    <w:bookmarkStart w:name="z34" w:id="27"/>
    <w:p>
      <w:pPr>
        <w:spacing w:after="0"/>
        <w:ind w:left="0"/>
        <w:jc w:val="both"/>
      </w:pPr>
      <w:r>
        <w:rPr>
          <w:rFonts w:ascii="Times New Roman"/>
          <w:b w:val="false"/>
          <w:i w:val="false"/>
          <w:color w:val="000000"/>
          <w:sz w:val="28"/>
        </w:rPr>
        <w:t>
      "9-1. Аудандар және Қызылорда қаласы бюджеттерінен электронды құжат айналымы бірыңғай жүйесінің орталықтандырылуына байланысты 51 435 мың теңге облыстық бюджетке қайтарылсын.";</w:t>
      </w:r>
    </w:p>
    <w:bookmarkEnd w:id="27"/>
    <w:bookmarkStart w:name="z35" w:id="2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End w:id="28"/>
    <w:bookmarkStart w:name="z36" w:id="29"/>
    <w:p>
      <w:pPr>
        <w:spacing w:after="0"/>
        <w:ind w:left="0"/>
        <w:jc w:val="both"/>
      </w:pPr>
      <w:r>
        <w:rPr>
          <w:rFonts w:ascii="Times New Roman"/>
          <w:b w:val="false"/>
          <w:i w:val="false"/>
          <w:color w:val="000000"/>
          <w:sz w:val="28"/>
        </w:rPr>
        <w:t>
      2. Осы шешім 2018 жылғы 1 қаңтардан бастап қолданысқа енгізіледі және ресми жариялауға жатады.</w:t>
      </w:r>
    </w:p>
    <w:bookmarkEnd w:id="2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Қызылорда облыстық мәслихатының</w:t>
            </w:r>
          </w:p>
          <w:p>
            <w:pPr>
              <w:spacing w:after="20"/>
              <w:ind w:left="20"/>
              <w:jc w:val="both"/>
            </w:pPr>
          </w:p>
          <w:p>
            <w:pPr>
              <w:spacing w:after="20"/>
              <w:ind w:left="20"/>
              <w:jc w:val="both"/>
            </w:pPr>
            <w:r>
              <w:rPr>
                <w:rFonts w:ascii="Times New Roman"/>
                <w:b w:val="false"/>
                <w:i/>
                <w:color w:val="000000"/>
                <w:sz w:val="20"/>
              </w:rPr>
              <w:t>кезектен тыс 18-сессиясының төрағасы,</w:t>
            </w:r>
          </w:p>
          <w:p>
            <w:pPr>
              <w:spacing w:after="0"/>
              <w:ind w:left="0"/>
              <w:jc w:val="left"/>
            </w:pPr>
          </w:p>
          <w:p>
            <w:pPr>
              <w:spacing w:after="20"/>
              <w:ind w:left="20"/>
              <w:jc w:val="both"/>
            </w:pPr>
            <w:r>
              <w:rPr>
                <w:rFonts w:ascii="Times New Roman"/>
                <w:b w:val="false"/>
                <w:i/>
                <w:color w:val="000000"/>
                <w:sz w:val="20"/>
              </w:rPr>
              <w:t>облыстық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 2018 жылғы "12" ақпандағы 18-сессиясының № 176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Қызылорда облыстық мәслихатының 2017 жылғы "12" желтоқсандағы 17-сессиясының № 157 шешіміне 1-қосымша </w:t>
            </w:r>
          </w:p>
        </w:tc>
      </w:tr>
    </w:tbl>
    <w:bookmarkStart w:name="z40" w:id="30"/>
    <w:p>
      <w:pPr>
        <w:spacing w:after="0"/>
        <w:ind w:left="0"/>
        <w:jc w:val="left"/>
      </w:pPr>
      <w:r>
        <w:rPr>
          <w:rFonts w:ascii="Times New Roman"/>
          <w:b/>
          <w:i w:val="false"/>
          <w:color w:val="000000"/>
        </w:rPr>
        <w:t xml:space="preserve"> 2018 жылға арналған облыстық бюджет</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Санаты </w:t>
            </w:r>
          </w:p>
          <w:bookmarkEnd w:id="31"/>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w:t>
            </w:r>
          </w:p>
          <w:bookmarkEnd w:id="3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w:t>
            </w:r>
          </w:p>
          <w:bookmarkEnd w:id="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w:t>
            </w:r>
          </w:p>
          <w:bookmarkEnd w:id="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Атауы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w:t>
            </w:r>
          </w:p>
          <w:bookmarkEnd w:id="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179 073 300,7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1</w:t>
            </w:r>
          </w:p>
          <w:bookmarkEnd w:id="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14 123 982,0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w:t>
            </w:r>
          </w:p>
          <w:bookmarkEnd w:id="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w:t>
            </w:r>
          </w:p>
          <w:bookmarkEnd w:id="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4 974 312,0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w:t>
            </w:r>
          </w:p>
          <w:bookmarkEnd w:id="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w:t>
            </w:r>
          </w:p>
          <w:bookmarkEnd w:id="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4 237 744,0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w:t>
            </w:r>
          </w:p>
          <w:bookmarkEnd w:id="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2"/>
          <w:p>
            <w:pPr>
              <w:spacing w:after="20"/>
              <w:ind w:left="20"/>
              <w:jc w:val="both"/>
            </w:pPr>
            <w:r>
              <w:rPr>
                <w:rFonts w:ascii="Times New Roman"/>
                <w:b w:val="false"/>
                <w:i w:val="false"/>
                <w:color w:val="000000"/>
                <w:sz w:val="20"/>
              </w:rPr>
              <w:t>
 </w:t>
            </w:r>
          </w:p>
          <w:bookmarkEnd w:id="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3"/>
          <w:p>
            <w:pPr>
              <w:spacing w:after="20"/>
              <w:ind w:left="20"/>
              <w:jc w:val="both"/>
            </w:pPr>
            <w:r>
              <w:rPr>
                <w:rFonts w:ascii="Times New Roman"/>
                <w:b w:val="false"/>
                <w:i w:val="false"/>
                <w:color w:val="000000"/>
                <w:sz w:val="20"/>
              </w:rPr>
              <w:t>
2</w:t>
            </w:r>
          </w:p>
          <w:bookmarkEnd w:id="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4"/>
          <w:p>
            <w:pPr>
              <w:spacing w:after="20"/>
              <w:ind w:left="20"/>
              <w:jc w:val="both"/>
            </w:pPr>
            <w:r>
              <w:rPr>
                <w:rFonts w:ascii="Times New Roman"/>
                <w:b w:val="false"/>
                <w:i w:val="false"/>
                <w:color w:val="000000"/>
                <w:sz w:val="20"/>
              </w:rPr>
              <w:t>
 </w:t>
            </w:r>
          </w:p>
          <w:bookmarkEnd w:id="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5"/>
          <w:p>
            <w:pPr>
              <w:spacing w:after="20"/>
              <w:ind w:left="20"/>
              <w:jc w:val="both"/>
            </w:pPr>
            <w:r>
              <w:rPr>
                <w:rFonts w:ascii="Times New Roman"/>
                <w:b w:val="false"/>
                <w:i w:val="false"/>
                <w:color w:val="000000"/>
                <w:sz w:val="20"/>
              </w:rPr>
              <w:t>
 </w:t>
            </w:r>
          </w:p>
          <w:bookmarkEnd w:id="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w:t>
            </w:r>
          </w:p>
          <w:bookmarkEnd w:id="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7"/>
          <w:p>
            <w:pPr>
              <w:spacing w:after="20"/>
              <w:ind w:left="20"/>
              <w:jc w:val="both"/>
            </w:pPr>
            <w:r>
              <w:rPr>
                <w:rFonts w:ascii="Times New Roman"/>
                <w:b w:val="false"/>
                <w:i w:val="false"/>
                <w:color w:val="000000"/>
                <w:sz w:val="20"/>
              </w:rPr>
              <w:t>
 </w:t>
            </w:r>
          </w:p>
          <w:bookmarkEnd w:id="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8"/>
          <w:p>
            <w:pPr>
              <w:spacing w:after="20"/>
              <w:ind w:left="20"/>
              <w:jc w:val="both"/>
            </w:pPr>
            <w:r>
              <w:rPr>
                <w:rFonts w:ascii="Times New Roman"/>
                <w:b w:val="false"/>
                <w:i w:val="false"/>
                <w:color w:val="000000"/>
                <w:sz w:val="20"/>
              </w:rPr>
              <w:t>
 </w:t>
            </w:r>
          </w:p>
          <w:bookmarkEnd w:id="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9"/>
          <w:p>
            <w:pPr>
              <w:spacing w:after="20"/>
              <w:ind w:left="20"/>
              <w:jc w:val="both"/>
            </w:pPr>
            <w:r>
              <w:rPr>
                <w:rFonts w:ascii="Times New Roman"/>
                <w:b w:val="false"/>
                <w:i w:val="false"/>
                <w:color w:val="000000"/>
                <w:sz w:val="20"/>
              </w:rPr>
              <w:t>
 </w:t>
            </w:r>
          </w:p>
          <w:bookmarkEnd w:id="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50"/>
          <w:p>
            <w:pPr>
              <w:spacing w:after="20"/>
              <w:ind w:left="20"/>
              <w:jc w:val="both"/>
            </w:pPr>
            <w:r>
              <w:rPr>
                <w:rFonts w:ascii="Times New Roman"/>
                <w:b w:val="false"/>
                <w:i w:val="false"/>
                <w:color w:val="000000"/>
                <w:sz w:val="20"/>
              </w:rPr>
              <w:t>
 </w:t>
            </w:r>
          </w:p>
          <w:bookmarkEnd w:id="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51"/>
          <w:p>
            <w:pPr>
              <w:spacing w:after="20"/>
              <w:ind w:left="20"/>
              <w:jc w:val="both"/>
            </w:pPr>
            <w:r>
              <w:rPr>
                <w:rFonts w:ascii="Times New Roman"/>
                <w:b w:val="false"/>
                <w:i w:val="false"/>
                <w:color w:val="000000"/>
                <w:sz w:val="20"/>
              </w:rPr>
              <w:t>
 </w:t>
            </w:r>
          </w:p>
          <w:bookmarkEnd w:id="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2"/>
          <w:p>
            <w:pPr>
              <w:spacing w:after="20"/>
              <w:ind w:left="20"/>
              <w:jc w:val="both"/>
            </w:pPr>
            <w:r>
              <w:rPr>
                <w:rFonts w:ascii="Times New Roman"/>
                <w:b w:val="false"/>
                <w:i w:val="false"/>
                <w:color w:val="000000"/>
                <w:sz w:val="20"/>
              </w:rPr>
              <w:t>
 </w:t>
            </w:r>
          </w:p>
          <w:bookmarkEnd w:id="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53"/>
          <w:p>
            <w:pPr>
              <w:spacing w:after="20"/>
              <w:ind w:left="20"/>
              <w:jc w:val="both"/>
            </w:pPr>
            <w:r>
              <w:rPr>
                <w:rFonts w:ascii="Times New Roman"/>
                <w:b w:val="false"/>
                <w:i w:val="false"/>
                <w:color w:val="000000"/>
                <w:sz w:val="20"/>
              </w:rPr>
              <w:t>
 </w:t>
            </w:r>
          </w:p>
          <w:bookmarkEnd w:id="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940 219,0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54"/>
          <w:p>
            <w:pPr>
              <w:spacing w:after="20"/>
              <w:ind w:left="20"/>
              <w:jc w:val="both"/>
            </w:pPr>
            <w:r>
              <w:rPr>
                <w:rFonts w:ascii="Times New Roman"/>
                <w:b w:val="false"/>
                <w:i w:val="false"/>
                <w:color w:val="000000"/>
                <w:sz w:val="20"/>
              </w:rPr>
              <w:t>
3</w:t>
            </w:r>
          </w:p>
          <w:bookmarkEnd w:id="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5"/>
          <w:p>
            <w:pPr>
              <w:spacing w:after="20"/>
              <w:ind w:left="20"/>
              <w:jc w:val="both"/>
            </w:pPr>
            <w:r>
              <w:rPr>
                <w:rFonts w:ascii="Times New Roman"/>
                <w:b w:val="false"/>
                <w:i w:val="false"/>
                <w:color w:val="000000"/>
                <w:sz w:val="20"/>
              </w:rPr>
              <w:t>
 </w:t>
            </w:r>
          </w:p>
          <w:bookmarkEnd w:id="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6"/>
          <w:p>
            <w:pPr>
              <w:spacing w:after="20"/>
              <w:ind w:left="20"/>
              <w:jc w:val="both"/>
            </w:pPr>
            <w:r>
              <w:rPr>
                <w:rFonts w:ascii="Times New Roman"/>
                <w:b w:val="false"/>
                <w:i w:val="false"/>
                <w:color w:val="000000"/>
                <w:sz w:val="20"/>
              </w:rPr>
              <w:t>
 </w:t>
            </w:r>
          </w:p>
          <w:bookmarkEnd w:id="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7"/>
          <w:p>
            <w:pPr>
              <w:spacing w:after="20"/>
              <w:ind w:left="20"/>
              <w:jc w:val="both"/>
            </w:pPr>
            <w:r>
              <w:rPr>
                <w:rFonts w:ascii="Times New Roman"/>
                <w:b w:val="false"/>
                <w:i w:val="false"/>
                <w:color w:val="000000"/>
                <w:sz w:val="20"/>
              </w:rPr>
              <w:t>
4</w:t>
            </w:r>
          </w:p>
          <w:bookmarkEnd w:id="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163 652 655,7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58"/>
          <w:p>
            <w:pPr>
              <w:spacing w:after="20"/>
              <w:ind w:left="20"/>
              <w:jc w:val="both"/>
            </w:pPr>
            <w:r>
              <w:rPr>
                <w:rFonts w:ascii="Times New Roman"/>
                <w:b w:val="false"/>
                <w:i w:val="false"/>
                <w:color w:val="000000"/>
                <w:sz w:val="20"/>
              </w:rPr>
              <w:t>
 </w:t>
            </w:r>
          </w:p>
          <w:bookmarkEnd w:id="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3 185 375,7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59"/>
          <w:p>
            <w:pPr>
              <w:spacing w:after="20"/>
              <w:ind w:left="20"/>
              <w:jc w:val="both"/>
            </w:pPr>
            <w:r>
              <w:rPr>
                <w:rFonts w:ascii="Times New Roman"/>
                <w:b w:val="false"/>
                <w:i w:val="false"/>
                <w:color w:val="000000"/>
                <w:sz w:val="20"/>
              </w:rPr>
              <w:t>
 </w:t>
            </w:r>
          </w:p>
          <w:bookmarkEnd w:id="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3 185 375,7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60"/>
          <w:p>
            <w:pPr>
              <w:spacing w:after="20"/>
              <w:ind w:left="20"/>
              <w:jc w:val="both"/>
            </w:pPr>
            <w:r>
              <w:rPr>
                <w:rFonts w:ascii="Times New Roman"/>
                <w:b w:val="false"/>
                <w:i w:val="false"/>
                <w:color w:val="000000"/>
                <w:sz w:val="20"/>
              </w:rPr>
              <w:t>
 </w:t>
            </w:r>
          </w:p>
          <w:bookmarkEnd w:id="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160 467 280,0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61"/>
          <w:p>
            <w:pPr>
              <w:spacing w:after="20"/>
              <w:ind w:left="20"/>
              <w:jc w:val="both"/>
            </w:pPr>
            <w:r>
              <w:rPr>
                <w:rFonts w:ascii="Times New Roman"/>
                <w:b w:val="false"/>
                <w:i w:val="false"/>
                <w:color w:val="000000"/>
                <w:sz w:val="20"/>
              </w:rPr>
              <w:t>
 </w:t>
            </w:r>
          </w:p>
          <w:bookmarkEnd w:id="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160 467 280,0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62"/>
          <w:p>
            <w:pPr>
              <w:spacing w:after="20"/>
              <w:ind w:left="20"/>
              <w:jc w:val="both"/>
            </w:pPr>
            <w:r>
              <w:rPr>
                <w:rFonts w:ascii="Times New Roman"/>
                <w:b w:val="false"/>
                <w:i w:val="false"/>
                <w:color w:val="000000"/>
                <w:sz w:val="20"/>
              </w:rPr>
              <w:t>
Функционалдық топ</w:t>
            </w:r>
          </w:p>
          <w:bookmarkEnd w:id="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63"/>
          <w:p>
            <w:pPr>
              <w:spacing w:after="20"/>
              <w:ind w:left="20"/>
              <w:jc w:val="both"/>
            </w:pPr>
            <w:r>
              <w:rPr>
                <w:rFonts w:ascii="Times New Roman"/>
                <w:b w:val="false"/>
                <w:i w:val="false"/>
                <w:color w:val="000000"/>
                <w:sz w:val="20"/>
              </w:rPr>
              <w:t>
 </w:t>
            </w:r>
          </w:p>
          <w:bookmarkEnd w:id="6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64"/>
          <w:p>
            <w:pPr>
              <w:spacing w:after="20"/>
              <w:ind w:left="20"/>
              <w:jc w:val="both"/>
            </w:pPr>
            <w:r>
              <w:rPr>
                <w:rFonts w:ascii="Times New Roman"/>
                <w:b w:val="false"/>
                <w:i w:val="false"/>
                <w:color w:val="000000"/>
                <w:sz w:val="20"/>
              </w:rPr>
              <w:t>
 </w:t>
            </w:r>
          </w:p>
          <w:bookmarkEnd w:id="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Шығындар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177 977 206,2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01</w:t>
            </w:r>
          </w:p>
          <w:bookmarkEnd w:id="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4 339 106,1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6"/>
          <w:p>
            <w:pPr>
              <w:spacing w:after="20"/>
              <w:ind w:left="20"/>
              <w:jc w:val="both"/>
            </w:pPr>
            <w:r>
              <w:rPr>
                <w:rFonts w:ascii="Times New Roman"/>
                <w:b w:val="false"/>
                <w:i w:val="false"/>
                <w:color w:val="000000"/>
                <w:sz w:val="20"/>
              </w:rPr>
              <w:t>
 </w:t>
            </w:r>
          </w:p>
          <w:bookmarkEnd w:id="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7"/>
          <w:p>
            <w:pPr>
              <w:spacing w:after="20"/>
              <w:ind w:left="20"/>
              <w:jc w:val="both"/>
            </w:pPr>
            <w:r>
              <w:rPr>
                <w:rFonts w:ascii="Times New Roman"/>
                <w:b w:val="false"/>
                <w:i w:val="false"/>
                <w:color w:val="000000"/>
                <w:sz w:val="20"/>
              </w:rPr>
              <w:t>
 </w:t>
            </w:r>
          </w:p>
          <w:bookmarkEnd w:id="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8"/>
          <w:p>
            <w:pPr>
              <w:spacing w:after="20"/>
              <w:ind w:left="20"/>
              <w:jc w:val="both"/>
            </w:pPr>
            <w:r>
              <w:rPr>
                <w:rFonts w:ascii="Times New Roman"/>
                <w:b w:val="false"/>
                <w:i w:val="false"/>
                <w:color w:val="000000"/>
                <w:sz w:val="20"/>
              </w:rPr>
              <w:t>
 </w:t>
            </w:r>
          </w:p>
          <w:bookmarkEnd w:id="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2 127 607,1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9"/>
          <w:p>
            <w:pPr>
              <w:spacing w:after="20"/>
              <w:ind w:left="20"/>
              <w:jc w:val="both"/>
            </w:pPr>
            <w:r>
              <w:rPr>
                <w:rFonts w:ascii="Times New Roman"/>
                <w:b w:val="false"/>
                <w:i w:val="false"/>
                <w:color w:val="000000"/>
                <w:sz w:val="20"/>
              </w:rPr>
              <w:t>
 </w:t>
            </w:r>
          </w:p>
          <w:bookmarkEnd w:id="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1 581 579,0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70"/>
          <w:p>
            <w:pPr>
              <w:spacing w:after="20"/>
              <w:ind w:left="20"/>
              <w:jc w:val="both"/>
            </w:pPr>
            <w:r>
              <w:rPr>
                <w:rFonts w:ascii="Times New Roman"/>
                <w:b w:val="false"/>
                <w:i w:val="false"/>
                <w:color w:val="000000"/>
                <w:sz w:val="20"/>
              </w:rPr>
              <w:t>
 </w:t>
            </w:r>
          </w:p>
          <w:bookmarkEnd w:id="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411 221,1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71"/>
          <w:p>
            <w:pPr>
              <w:spacing w:after="20"/>
              <w:ind w:left="20"/>
              <w:jc w:val="both"/>
            </w:pPr>
            <w:r>
              <w:rPr>
                <w:rFonts w:ascii="Times New Roman"/>
                <w:b w:val="false"/>
                <w:i w:val="false"/>
                <w:color w:val="000000"/>
                <w:sz w:val="20"/>
              </w:rPr>
              <w:t>
 </w:t>
            </w:r>
          </w:p>
          <w:bookmarkEnd w:id="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72"/>
          <w:p>
            <w:pPr>
              <w:spacing w:after="20"/>
              <w:ind w:left="20"/>
              <w:jc w:val="both"/>
            </w:pPr>
            <w:r>
              <w:rPr>
                <w:rFonts w:ascii="Times New Roman"/>
                <w:b w:val="false"/>
                <w:i w:val="false"/>
                <w:color w:val="000000"/>
                <w:sz w:val="20"/>
              </w:rPr>
              <w:t>
 </w:t>
            </w:r>
          </w:p>
          <w:bookmarkEnd w:id="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3"/>
          <w:p>
            <w:pPr>
              <w:spacing w:after="20"/>
              <w:ind w:left="20"/>
              <w:jc w:val="both"/>
            </w:pPr>
            <w:r>
              <w:rPr>
                <w:rFonts w:ascii="Times New Roman"/>
                <w:b w:val="false"/>
                <w:i w:val="false"/>
                <w:color w:val="000000"/>
                <w:sz w:val="20"/>
              </w:rPr>
              <w:t>
 </w:t>
            </w:r>
          </w:p>
          <w:bookmarkEnd w:id="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1 109 680,0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4"/>
          <w:p>
            <w:pPr>
              <w:spacing w:after="20"/>
              <w:ind w:left="20"/>
              <w:jc w:val="both"/>
            </w:pPr>
            <w:r>
              <w:rPr>
                <w:rFonts w:ascii="Times New Roman"/>
                <w:b w:val="false"/>
                <w:i w:val="false"/>
                <w:color w:val="000000"/>
                <w:sz w:val="20"/>
              </w:rPr>
              <w:t>
 </w:t>
            </w:r>
          </w:p>
          <w:bookmarkEnd w:id="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5"/>
          <w:p>
            <w:pPr>
              <w:spacing w:after="20"/>
              <w:ind w:left="20"/>
              <w:jc w:val="both"/>
            </w:pPr>
            <w:r>
              <w:rPr>
                <w:rFonts w:ascii="Times New Roman"/>
                <w:b w:val="false"/>
                <w:i w:val="false"/>
                <w:color w:val="000000"/>
                <w:sz w:val="20"/>
              </w:rPr>
              <w:t>
 </w:t>
            </w:r>
          </w:p>
          <w:bookmarkEnd w:id="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6"/>
          <w:p>
            <w:pPr>
              <w:spacing w:after="20"/>
              <w:ind w:left="20"/>
              <w:jc w:val="both"/>
            </w:pPr>
            <w:r>
              <w:rPr>
                <w:rFonts w:ascii="Times New Roman"/>
                <w:b w:val="false"/>
                <w:i w:val="false"/>
                <w:color w:val="000000"/>
                <w:sz w:val="20"/>
              </w:rPr>
              <w:t>
 </w:t>
            </w:r>
          </w:p>
          <w:bookmarkEnd w:id="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1 005 252,0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77"/>
          <w:p>
            <w:pPr>
              <w:spacing w:after="20"/>
              <w:ind w:left="20"/>
              <w:jc w:val="both"/>
            </w:pPr>
            <w:r>
              <w:rPr>
                <w:rFonts w:ascii="Times New Roman"/>
                <w:b w:val="false"/>
                <w:i w:val="false"/>
                <w:color w:val="000000"/>
                <w:sz w:val="20"/>
              </w:rPr>
              <w:t>
 </w:t>
            </w:r>
          </w:p>
          <w:bookmarkEnd w:id="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78"/>
          <w:p>
            <w:pPr>
              <w:spacing w:after="20"/>
              <w:ind w:left="20"/>
              <w:jc w:val="both"/>
            </w:pPr>
            <w:r>
              <w:rPr>
                <w:rFonts w:ascii="Times New Roman"/>
                <w:b w:val="false"/>
                <w:i w:val="false"/>
                <w:color w:val="000000"/>
                <w:sz w:val="20"/>
              </w:rPr>
              <w:t>
 </w:t>
            </w:r>
          </w:p>
          <w:bookmarkEnd w:id="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9"/>
          <w:p>
            <w:pPr>
              <w:spacing w:after="20"/>
              <w:ind w:left="20"/>
              <w:jc w:val="both"/>
            </w:pPr>
            <w:r>
              <w:rPr>
                <w:rFonts w:ascii="Times New Roman"/>
                <w:b w:val="false"/>
                <w:i w:val="false"/>
                <w:color w:val="000000"/>
                <w:sz w:val="20"/>
              </w:rPr>
              <w:t>
 </w:t>
            </w:r>
          </w:p>
          <w:bookmarkEnd w:id="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80"/>
          <w:p>
            <w:pPr>
              <w:spacing w:after="20"/>
              <w:ind w:left="20"/>
              <w:jc w:val="both"/>
            </w:pPr>
            <w:r>
              <w:rPr>
                <w:rFonts w:ascii="Times New Roman"/>
                <w:b w:val="false"/>
                <w:i w:val="false"/>
                <w:color w:val="000000"/>
                <w:sz w:val="20"/>
              </w:rPr>
              <w:t>
 </w:t>
            </w:r>
          </w:p>
          <w:bookmarkEnd w:id="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81"/>
          <w:p>
            <w:pPr>
              <w:spacing w:after="20"/>
              <w:ind w:left="20"/>
              <w:jc w:val="both"/>
            </w:pPr>
            <w:r>
              <w:rPr>
                <w:rFonts w:ascii="Times New Roman"/>
                <w:b w:val="false"/>
                <w:i w:val="false"/>
                <w:color w:val="000000"/>
                <w:sz w:val="20"/>
              </w:rPr>
              <w:t>
 </w:t>
            </w:r>
          </w:p>
          <w:bookmarkEnd w:id="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82"/>
          <w:p>
            <w:pPr>
              <w:spacing w:after="20"/>
              <w:ind w:left="20"/>
              <w:jc w:val="both"/>
            </w:pPr>
            <w:r>
              <w:rPr>
                <w:rFonts w:ascii="Times New Roman"/>
                <w:b w:val="false"/>
                <w:i w:val="false"/>
                <w:color w:val="000000"/>
                <w:sz w:val="20"/>
              </w:rPr>
              <w:t>
 </w:t>
            </w:r>
          </w:p>
          <w:bookmarkEnd w:id="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3"/>
          <w:p>
            <w:pPr>
              <w:spacing w:after="20"/>
              <w:ind w:left="20"/>
              <w:jc w:val="both"/>
            </w:pPr>
            <w:r>
              <w:rPr>
                <w:rFonts w:ascii="Times New Roman"/>
                <w:b w:val="false"/>
                <w:i w:val="false"/>
                <w:color w:val="000000"/>
                <w:sz w:val="20"/>
              </w:rPr>
              <w:t>
 </w:t>
            </w:r>
          </w:p>
          <w:bookmarkEnd w:id="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182 147,0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4"/>
          <w:p>
            <w:pPr>
              <w:spacing w:after="20"/>
              <w:ind w:left="20"/>
              <w:jc w:val="both"/>
            </w:pPr>
            <w:r>
              <w:rPr>
                <w:rFonts w:ascii="Times New Roman"/>
                <w:b w:val="false"/>
                <w:i w:val="false"/>
                <w:color w:val="000000"/>
                <w:sz w:val="20"/>
              </w:rPr>
              <w:t>
 </w:t>
            </w:r>
          </w:p>
          <w:bookmarkEnd w:id="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85"/>
          <w:p>
            <w:pPr>
              <w:spacing w:after="20"/>
              <w:ind w:left="20"/>
              <w:jc w:val="both"/>
            </w:pPr>
            <w:r>
              <w:rPr>
                <w:rFonts w:ascii="Times New Roman"/>
                <w:b w:val="false"/>
                <w:i w:val="false"/>
                <w:color w:val="000000"/>
                <w:sz w:val="20"/>
              </w:rPr>
              <w:t>
 </w:t>
            </w:r>
          </w:p>
          <w:bookmarkEnd w:id="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6"/>
          <w:p>
            <w:pPr>
              <w:spacing w:after="20"/>
              <w:ind w:left="20"/>
              <w:jc w:val="both"/>
            </w:pPr>
            <w:r>
              <w:rPr>
                <w:rFonts w:ascii="Times New Roman"/>
                <w:b w:val="false"/>
                <w:i w:val="false"/>
                <w:color w:val="000000"/>
                <w:sz w:val="20"/>
              </w:rPr>
              <w:t>
 </w:t>
            </w:r>
          </w:p>
          <w:bookmarkEnd w:id="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7"/>
          <w:p>
            <w:pPr>
              <w:spacing w:after="20"/>
              <w:ind w:left="20"/>
              <w:jc w:val="both"/>
            </w:pPr>
            <w:r>
              <w:rPr>
                <w:rFonts w:ascii="Times New Roman"/>
                <w:b w:val="false"/>
                <w:i w:val="false"/>
                <w:color w:val="000000"/>
                <w:sz w:val="20"/>
              </w:rPr>
              <w:t>
 </w:t>
            </w:r>
          </w:p>
          <w:bookmarkEnd w:id="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пен туризмді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8"/>
          <w:p>
            <w:pPr>
              <w:spacing w:after="20"/>
              <w:ind w:left="20"/>
              <w:jc w:val="both"/>
            </w:pPr>
            <w:r>
              <w:rPr>
                <w:rFonts w:ascii="Times New Roman"/>
                <w:b w:val="false"/>
                <w:i w:val="false"/>
                <w:color w:val="000000"/>
                <w:sz w:val="20"/>
              </w:rPr>
              <w:t>
 </w:t>
            </w:r>
          </w:p>
          <w:bookmarkEnd w:id="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9"/>
          <w:p>
            <w:pPr>
              <w:spacing w:after="20"/>
              <w:ind w:left="20"/>
              <w:jc w:val="both"/>
            </w:pPr>
            <w:r>
              <w:rPr>
                <w:rFonts w:ascii="Times New Roman"/>
                <w:b w:val="false"/>
                <w:i w:val="false"/>
                <w:color w:val="000000"/>
                <w:sz w:val="20"/>
              </w:rPr>
              <w:t>
 </w:t>
            </w:r>
          </w:p>
          <w:bookmarkEnd w:id="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90"/>
          <w:p>
            <w:pPr>
              <w:spacing w:after="20"/>
              <w:ind w:left="20"/>
              <w:jc w:val="both"/>
            </w:pPr>
            <w:r>
              <w:rPr>
                <w:rFonts w:ascii="Times New Roman"/>
                <w:b w:val="false"/>
                <w:i w:val="false"/>
                <w:color w:val="000000"/>
                <w:sz w:val="20"/>
              </w:rPr>
              <w:t>
 </w:t>
            </w:r>
          </w:p>
          <w:bookmarkEnd w:id="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мемлекеттік сатып алуды басқару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91"/>
          <w:p>
            <w:pPr>
              <w:spacing w:after="20"/>
              <w:ind w:left="20"/>
              <w:jc w:val="both"/>
            </w:pPr>
            <w:r>
              <w:rPr>
                <w:rFonts w:ascii="Times New Roman"/>
                <w:b w:val="false"/>
                <w:i w:val="false"/>
                <w:color w:val="000000"/>
                <w:sz w:val="20"/>
              </w:rPr>
              <w:t>
 </w:t>
            </w:r>
          </w:p>
          <w:bookmarkEnd w:id="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92"/>
          <w:p>
            <w:pPr>
              <w:spacing w:after="20"/>
              <w:ind w:left="20"/>
              <w:jc w:val="both"/>
            </w:pPr>
            <w:r>
              <w:rPr>
                <w:rFonts w:ascii="Times New Roman"/>
                <w:b w:val="false"/>
                <w:i w:val="false"/>
                <w:color w:val="000000"/>
                <w:sz w:val="20"/>
              </w:rPr>
              <w:t>
 </w:t>
            </w:r>
          </w:p>
          <w:bookmarkEnd w:id="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Президентінің "Байқоныр" кешеніндегі арнаулы өкілінің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3"/>
          <w:p>
            <w:pPr>
              <w:spacing w:after="20"/>
              <w:ind w:left="20"/>
              <w:jc w:val="both"/>
            </w:pPr>
            <w:r>
              <w:rPr>
                <w:rFonts w:ascii="Times New Roman"/>
                <w:b w:val="false"/>
                <w:i w:val="false"/>
                <w:color w:val="000000"/>
                <w:sz w:val="20"/>
              </w:rPr>
              <w:t>
02</w:t>
            </w:r>
          </w:p>
          <w:bookmarkEnd w:id="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1 322 074,9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4"/>
          <w:p>
            <w:pPr>
              <w:spacing w:after="20"/>
              <w:ind w:left="20"/>
              <w:jc w:val="both"/>
            </w:pPr>
            <w:r>
              <w:rPr>
                <w:rFonts w:ascii="Times New Roman"/>
                <w:b w:val="false"/>
                <w:i w:val="false"/>
                <w:color w:val="000000"/>
                <w:sz w:val="20"/>
              </w:rPr>
              <w:t>
 </w:t>
            </w:r>
          </w:p>
          <w:bookmarkEnd w:id="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1 322 074,9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5"/>
          <w:p>
            <w:pPr>
              <w:spacing w:after="20"/>
              <w:ind w:left="20"/>
              <w:jc w:val="both"/>
            </w:pPr>
            <w:r>
              <w:rPr>
                <w:rFonts w:ascii="Times New Roman"/>
                <w:b w:val="false"/>
                <w:i w:val="false"/>
                <w:color w:val="000000"/>
                <w:sz w:val="20"/>
              </w:rPr>
              <w:t>
 </w:t>
            </w:r>
          </w:p>
          <w:bookmarkEnd w:id="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68 560,7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6"/>
          <w:p>
            <w:pPr>
              <w:spacing w:after="20"/>
              <w:ind w:left="20"/>
              <w:jc w:val="both"/>
            </w:pPr>
            <w:r>
              <w:rPr>
                <w:rFonts w:ascii="Times New Roman"/>
                <w:b w:val="false"/>
                <w:i w:val="false"/>
                <w:color w:val="000000"/>
                <w:sz w:val="20"/>
              </w:rPr>
              <w:t>
 </w:t>
            </w:r>
          </w:p>
          <w:bookmarkEnd w:id="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7"/>
          <w:p>
            <w:pPr>
              <w:spacing w:after="20"/>
              <w:ind w:left="20"/>
              <w:jc w:val="both"/>
            </w:pPr>
            <w:r>
              <w:rPr>
                <w:rFonts w:ascii="Times New Roman"/>
                <w:b w:val="false"/>
                <w:i w:val="false"/>
                <w:color w:val="000000"/>
                <w:sz w:val="20"/>
              </w:rPr>
              <w:t>
 </w:t>
            </w:r>
          </w:p>
          <w:bookmarkEnd w:id="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98"/>
          <w:p>
            <w:pPr>
              <w:spacing w:after="20"/>
              <w:ind w:left="20"/>
              <w:jc w:val="both"/>
            </w:pPr>
            <w:r>
              <w:rPr>
                <w:rFonts w:ascii="Times New Roman"/>
                <w:b w:val="false"/>
                <w:i w:val="false"/>
                <w:color w:val="000000"/>
                <w:sz w:val="20"/>
              </w:rPr>
              <w:t>
 </w:t>
            </w:r>
          </w:p>
          <w:bookmarkEnd w:id="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170 974,0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99"/>
          <w:p>
            <w:pPr>
              <w:spacing w:after="20"/>
              <w:ind w:left="20"/>
              <w:jc w:val="both"/>
            </w:pPr>
            <w:r>
              <w:rPr>
                <w:rFonts w:ascii="Times New Roman"/>
                <w:b w:val="false"/>
                <w:i w:val="false"/>
                <w:color w:val="000000"/>
                <w:sz w:val="20"/>
              </w:rPr>
              <w:t>
 </w:t>
            </w:r>
          </w:p>
          <w:bookmarkEnd w:id="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93 854,2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100"/>
          <w:p>
            <w:pPr>
              <w:spacing w:after="20"/>
              <w:ind w:left="20"/>
              <w:jc w:val="both"/>
            </w:pPr>
            <w:r>
              <w:rPr>
                <w:rFonts w:ascii="Times New Roman"/>
                <w:b w:val="false"/>
                <w:i w:val="false"/>
                <w:color w:val="000000"/>
                <w:sz w:val="20"/>
              </w:rPr>
              <w:t>
 </w:t>
            </w:r>
          </w:p>
          <w:bookmarkEnd w:id="1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746 504,0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101"/>
          <w:p>
            <w:pPr>
              <w:spacing w:after="20"/>
              <w:ind w:left="20"/>
              <w:jc w:val="both"/>
            </w:pPr>
            <w:r>
              <w:rPr>
                <w:rFonts w:ascii="Times New Roman"/>
                <w:b w:val="false"/>
                <w:i w:val="false"/>
                <w:color w:val="000000"/>
                <w:sz w:val="20"/>
              </w:rPr>
              <w:t>
 </w:t>
            </w:r>
          </w:p>
          <w:bookmarkEnd w:id="1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102"/>
          <w:p>
            <w:pPr>
              <w:spacing w:after="20"/>
              <w:ind w:left="20"/>
              <w:jc w:val="both"/>
            </w:pPr>
            <w:r>
              <w:rPr>
                <w:rFonts w:ascii="Times New Roman"/>
                <w:b w:val="false"/>
                <w:i w:val="false"/>
                <w:color w:val="000000"/>
                <w:sz w:val="20"/>
              </w:rPr>
              <w:t>
03</w:t>
            </w:r>
          </w:p>
          <w:bookmarkEnd w:id="1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6 707 363,2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3"/>
          <w:p>
            <w:pPr>
              <w:spacing w:after="20"/>
              <w:ind w:left="20"/>
              <w:jc w:val="both"/>
            </w:pPr>
            <w:r>
              <w:rPr>
                <w:rFonts w:ascii="Times New Roman"/>
                <w:b w:val="false"/>
                <w:i w:val="false"/>
                <w:color w:val="000000"/>
                <w:sz w:val="20"/>
              </w:rPr>
              <w:t>
 </w:t>
            </w:r>
          </w:p>
          <w:bookmarkEnd w:id="1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6 290 105,4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4"/>
          <w:p>
            <w:pPr>
              <w:spacing w:after="20"/>
              <w:ind w:left="20"/>
              <w:jc w:val="both"/>
            </w:pPr>
            <w:r>
              <w:rPr>
                <w:rFonts w:ascii="Times New Roman"/>
                <w:b w:val="false"/>
                <w:i w:val="false"/>
                <w:color w:val="000000"/>
                <w:sz w:val="20"/>
              </w:rPr>
              <w:t>
 </w:t>
            </w:r>
          </w:p>
          <w:bookmarkEnd w:id="1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5 265 060,4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5"/>
          <w:p>
            <w:pPr>
              <w:spacing w:after="20"/>
              <w:ind w:left="20"/>
              <w:jc w:val="both"/>
            </w:pPr>
            <w:r>
              <w:rPr>
                <w:rFonts w:ascii="Times New Roman"/>
                <w:b w:val="false"/>
                <w:i w:val="false"/>
                <w:color w:val="000000"/>
                <w:sz w:val="20"/>
              </w:rPr>
              <w:t>
 </w:t>
            </w:r>
          </w:p>
          <w:bookmarkEnd w:id="1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106"/>
          <w:p>
            <w:pPr>
              <w:spacing w:after="20"/>
              <w:ind w:left="20"/>
              <w:jc w:val="both"/>
            </w:pPr>
            <w:r>
              <w:rPr>
                <w:rFonts w:ascii="Times New Roman"/>
                <w:b w:val="false"/>
                <w:i w:val="false"/>
                <w:color w:val="000000"/>
                <w:sz w:val="20"/>
              </w:rPr>
              <w:t>
 </w:t>
            </w:r>
          </w:p>
          <w:bookmarkEnd w:id="1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7"/>
          <w:p>
            <w:pPr>
              <w:spacing w:after="20"/>
              <w:ind w:left="20"/>
              <w:jc w:val="both"/>
            </w:pPr>
            <w:r>
              <w:rPr>
                <w:rFonts w:ascii="Times New Roman"/>
                <w:b w:val="false"/>
                <w:i w:val="false"/>
                <w:color w:val="000000"/>
                <w:sz w:val="20"/>
              </w:rPr>
              <w:t>
 </w:t>
            </w:r>
          </w:p>
          <w:bookmarkEnd w:id="1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тұратын жері және құжаттары жоқ адамдарды орналастыру қызметтері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8"/>
          <w:p>
            <w:pPr>
              <w:spacing w:after="20"/>
              <w:ind w:left="20"/>
              <w:jc w:val="both"/>
            </w:pPr>
            <w:r>
              <w:rPr>
                <w:rFonts w:ascii="Times New Roman"/>
                <w:b w:val="false"/>
                <w:i w:val="false"/>
                <w:color w:val="000000"/>
                <w:sz w:val="20"/>
              </w:rPr>
              <w:t>
 </w:t>
            </w:r>
          </w:p>
          <w:bookmarkEnd w:id="1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тәртіппен тұткындалған адамдарды 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9"/>
          <w:p>
            <w:pPr>
              <w:spacing w:after="20"/>
              <w:ind w:left="20"/>
              <w:jc w:val="both"/>
            </w:pPr>
            <w:r>
              <w:rPr>
                <w:rFonts w:ascii="Times New Roman"/>
                <w:b w:val="false"/>
                <w:i w:val="false"/>
                <w:color w:val="000000"/>
                <w:sz w:val="20"/>
              </w:rPr>
              <w:t>
 </w:t>
            </w:r>
          </w:p>
          <w:bookmarkEnd w:id="1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жануарларды ұстауды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10"/>
          <w:p>
            <w:pPr>
              <w:spacing w:after="20"/>
              <w:ind w:left="20"/>
              <w:jc w:val="both"/>
            </w:pPr>
            <w:r>
              <w:rPr>
                <w:rFonts w:ascii="Times New Roman"/>
                <w:b w:val="false"/>
                <w:i w:val="false"/>
                <w:color w:val="000000"/>
                <w:sz w:val="20"/>
              </w:rPr>
              <w:t>
 </w:t>
            </w:r>
          </w:p>
          <w:bookmarkEnd w:id="1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11"/>
          <w:p>
            <w:pPr>
              <w:spacing w:after="20"/>
              <w:ind w:left="20"/>
              <w:jc w:val="both"/>
            </w:pPr>
            <w:r>
              <w:rPr>
                <w:rFonts w:ascii="Times New Roman"/>
                <w:b w:val="false"/>
                <w:i w:val="false"/>
                <w:color w:val="000000"/>
                <w:sz w:val="20"/>
              </w:rPr>
              <w:t>
 </w:t>
            </w:r>
          </w:p>
          <w:bookmarkEnd w:id="1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417 257,8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112"/>
          <w:p>
            <w:pPr>
              <w:spacing w:after="20"/>
              <w:ind w:left="20"/>
              <w:jc w:val="both"/>
            </w:pPr>
            <w:r>
              <w:rPr>
                <w:rFonts w:ascii="Times New Roman"/>
                <w:b w:val="false"/>
                <w:i w:val="false"/>
                <w:color w:val="000000"/>
                <w:sz w:val="20"/>
              </w:rPr>
              <w:t>
04</w:t>
            </w:r>
          </w:p>
          <w:bookmarkEnd w:id="1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21 521 240,3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3"/>
          <w:p>
            <w:pPr>
              <w:spacing w:after="20"/>
              <w:ind w:left="20"/>
              <w:jc w:val="both"/>
            </w:pPr>
            <w:r>
              <w:rPr>
                <w:rFonts w:ascii="Times New Roman"/>
                <w:b w:val="false"/>
                <w:i w:val="false"/>
                <w:color w:val="000000"/>
                <w:sz w:val="20"/>
              </w:rPr>
              <w:t>
 </w:t>
            </w:r>
          </w:p>
          <w:bookmarkEnd w:id="1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584 067,0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4"/>
          <w:p>
            <w:pPr>
              <w:spacing w:after="20"/>
              <w:ind w:left="20"/>
              <w:jc w:val="both"/>
            </w:pPr>
            <w:r>
              <w:rPr>
                <w:rFonts w:ascii="Times New Roman"/>
                <w:b w:val="false"/>
                <w:i w:val="false"/>
                <w:color w:val="000000"/>
                <w:sz w:val="20"/>
              </w:rPr>
              <w:t>
 </w:t>
            </w:r>
          </w:p>
          <w:bookmarkEnd w:id="1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129 621,0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5"/>
          <w:p>
            <w:pPr>
              <w:spacing w:after="20"/>
              <w:ind w:left="20"/>
              <w:jc w:val="both"/>
            </w:pPr>
            <w:r>
              <w:rPr>
                <w:rFonts w:ascii="Times New Roman"/>
                <w:b w:val="false"/>
                <w:i w:val="false"/>
                <w:color w:val="000000"/>
                <w:sz w:val="20"/>
              </w:rPr>
              <w:t>
 </w:t>
            </w:r>
          </w:p>
          <w:bookmarkEnd w:id="1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6"/>
          <w:p>
            <w:pPr>
              <w:spacing w:after="20"/>
              <w:ind w:left="20"/>
              <w:jc w:val="both"/>
            </w:pPr>
            <w:r>
              <w:rPr>
                <w:rFonts w:ascii="Times New Roman"/>
                <w:b w:val="false"/>
                <w:i w:val="false"/>
                <w:color w:val="000000"/>
                <w:sz w:val="20"/>
              </w:rPr>
              <w:t>
 </w:t>
            </w:r>
          </w:p>
          <w:bookmarkEnd w:id="1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13 344 476,9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7"/>
          <w:p>
            <w:pPr>
              <w:spacing w:after="20"/>
              <w:ind w:left="20"/>
              <w:jc w:val="both"/>
            </w:pPr>
            <w:r>
              <w:rPr>
                <w:rFonts w:ascii="Times New Roman"/>
                <w:b w:val="false"/>
                <w:i w:val="false"/>
                <w:color w:val="000000"/>
                <w:sz w:val="20"/>
              </w:rPr>
              <w:t>
 </w:t>
            </w:r>
          </w:p>
          <w:bookmarkEnd w:id="1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126 830,0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18"/>
          <w:p>
            <w:pPr>
              <w:spacing w:after="20"/>
              <w:ind w:left="20"/>
              <w:jc w:val="both"/>
            </w:pPr>
            <w:r>
              <w:rPr>
                <w:rFonts w:ascii="Times New Roman"/>
                <w:b w:val="false"/>
                <w:i w:val="false"/>
                <w:color w:val="000000"/>
                <w:sz w:val="20"/>
              </w:rPr>
              <w:t>
 </w:t>
            </w:r>
          </w:p>
          <w:bookmarkEnd w:id="1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988 803,0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19"/>
          <w:p>
            <w:pPr>
              <w:spacing w:after="20"/>
              <w:ind w:left="20"/>
              <w:jc w:val="both"/>
            </w:pPr>
            <w:r>
              <w:rPr>
                <w:rFonts w:ascii="Times New Roman"/>
                <w:b w:val="false"/>
                <w:i w:val="false"/>
                <w:color w:val="000000"/>
                <w:sz w:val="20"/>
              </w:rPr>
              <w:t>
 </w:t>
            </w:r>
          </w:p>
          <w:bookmarkEnd w:id="1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0"/>
          <w:p>
            <w:pPr>
              <w:spacing w:after="20"/>
              <w:ind w:left="20"/>
              <w:jc w:val="both"/>
            </w:pPr>
            <w:r>
              <w:rPr>
                <w:rFonts w:ascii="Times New Roman"/>
                <w:b w:val="false"/>
                <w:i w:val="false"/>
                <w:color w:val="000000"/>
                <w:sz w:val="20"/>
              </w:rPr>
              <w:t>
 </w:t>
            </w:r>
          </w:p>
          <w:bookmarkEnd w:id="1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38 459,1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1"/>
          <w:p>
            <w:pPr>
              <w:spacing w:after="20"/>
              <w:ind w:left="20"/>
              <w:jc w:val="both"/>
            </w:pPr>
            <w:r>
              <w:rPr>
                <w:rFonts w:ascii="Times New Roman"/>
                <w:b w:val="false"/>
                <w:i w:val="false"/>
                <w:color w:val="000000"/>
                <w:sz w:val="20"/>
              </w:rPr>
              <w:t>
 </w:t>
            </w:r>
          </w:p>
          <w:bookmarkEnd w:id="1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2"/>
          <w:p>
            <w:pPr>
              <w:spacing w:after="20"/>
              <w:ind w:left="20"/>
              <w:jc w:val="both"/>
            </w:pPr>
            <w:r>
              <w:rPr>
                <w:rFonts w:ascii="Times New Roman"/>
                <w:b w:val="false"/>
                <w:i w:val="false"/>
                <w:color w:val="000000"/>
                <w:sz w:val="20"/>
              </w:rPr>
              <w:t>
 </w:t>
            </w:r>
          </w:p>
          <w:bookmarkEnd w:id="1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323 726,3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3"/>
          <w:p>
            <w:pPr>
              <w:spacing w:after="20"/>
              <w:ind w:left="20"/>
              <w:jc w:val="both"/>
            </w:pPr>
            <w:r>
              <w:rPr>
                <w:rFonts w:ascii="Times New Roman"/>
                <w:b w:val="false"/>
                <w:i w:val="false"/>
                <w:color w:val="000000"/>
                <w:sz w:val="20"/>
              </w:rPr>
              <w:t>
 </w:t>
            </w:r>
          </w:p>
          <w:bookmarkEnd w:id="1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4"/>
          <w:p>
            <w:pPr>
              <w:spacing w:after="20"/>
              <w:ind w:left="20"/>
              <w:jc w:val="both"/>
            </w:pPr>
            <w:r>
              <w:rPr>
                <w:rFonts w:ascii="Times New Roman"/>
                <w:b w:val="false"/>
                <w:i w:val="false"/>
                <w:color w:val="000000"/>
                <w:sz w:val="20"/>
              </w:rPr>
              <w:t>
 </w:t>
            </w:r>
          </w:p>
          <w:bookmarkEnd w:id="1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мекемелеріне жұмыстағы жоғары көрсеткіштері үшін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5"/>
          <w:p>
            <w:pPr>
              <w:spacing w:after="20"/>
              <w:ind w:left="20"/>
              <w:jc w:val="both"/>
            </w:pPr>
            <w:r>
              <w:rPr>
                <w:rFonts w:ascii="Times New Roman"/>
                <w:b w:val="false"/>
                <w:i w:val="false"/>
                <w:color w:val="000000"/>
                <w:sz w:val="20"/>
              </w:rPr>
              <w:t>
 </w:t>
            </w:r>
          </w:p>
          <w:bookmarkEnd w:id="1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3 164 056,0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126"/>
          <w:p>
            <w:pPr>
              <w:spacing w:after="20"/>
              <w:ind w:left="20"/>
              <w:jc w:val="both"/>
            </w:pPr>
            <w:r>
              <w:rPr>
                <w:rFonts w:ascii="Times New Roman"/>
                <w:b w:val="false"/>
                <w:i w:val="false"/>
                <w:color w:val="000000"/>
                <w:sz w:val="20"/>
              </w:rPr>
              <w:t>
 </w:t>
            </w:r>
          </w:p>
          <w:bookmarkEnd w:id="1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2 845 247,0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127"/>
          <w:p>
            <w:pPr>
              <w:spacing w:after="20"/>
              <w:ind w:left="20"/>
              <w:jc w:val="both"/>
            </w:pPr>
            <w:r>
              <w:rPr>
                <w:rFonts w:ascii="Times New Roman"/>
                <w:b w:val="false"/>
                <w:i w:val="false"/>
                <w:color w:val="000000"/>
                <w:sz w:val="20"/>
              </w:rPr>
              <w:t>
 </w:t>
            </w:r>
          </w:p>
          <w:bookmarkEnd w:id="1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1 516 056,0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8"/>
          <w:p>
            <w:pPr>
              <w:spacing w:after="20"/>
              <w:ind w:left="20"/>
              <w:jc w:val="both"/>
            </w:pPr>
            <w:r>
              <w:rPr>
                <w:rFonts w:ascii="Times New Roman"/>
                <w:b w:val="false"/>
                <w:i w:val="false"/>
                <w:color w:val="000000"/>
                <w:sz w:val="20"/>
              </w:rPr>
              <w:t>
 </w:t>
            </w:r>
          </w:p>
          <w:bookmarkEnd w:id="1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9"/>
          <w:p>
            <w:pPr>
              <w:spacing w:after="20"/>
              <w:ind w:left="20"/>
              <w:jc w:val="both"/>
            </w:pPr>
            <w:r>
              <w:rPr>
                <w:rFonts w:ascii="Times New Roman"/>
                <w:b w:val="false"/>
                <w:i w:val="false"/>
                <w:color w:val="000000"/>
                <w:sz w:val="20"/>
              </w:rPr>
              <w:t>
 </w:t>
            </w:r>
          </w:p>
          <w:bookmarkEnd w:id="1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кадрлардың біліктілігін арттыру, даярлау және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30"/>
          <w:p>
            <w:pPr>
              <w:spacing w:after="20"/>
              <w:ind w:left="20"/>
              <w:jc w:val="both"/>
            </w:pPr>
            <w:r>
              <w:rPr>
                <w:rFonts w:ascii="Times New Roman"/>
                <w:b w:val="false"/>
                <w:i w:val="false"/>
                <w:color w:val="000000"/>
                <w:sz w:val="20"/>
              </w:rPr>
              <w:t>
 </w:t>
            </w:r>
          </w:p>
          <w:bookmarkEnd w:id="1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тілдік курстар өтілінен өткен мұғалімдерге үстемақы төлеу үшін және оқу кезеңінде негізгі қызметкерді алмастырғаны үшін мұғалімдерге үстемақы төлеу үшін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189 271,0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31"/>
          <w:p>
            <w:pPr>
              <w:spacing w:after="20"/>
              <w:ind w:left="20"/>
              <w:jc w:val="both"/>
            </w:pPr>
            <w:r>
              <w:rPr>
                <w:rFonts w:ascii="Times New Roman"/>
                <w:b w:val="false"/>
                <w:i w:val="false"/>
                <w:color w:val="000000"/>
                <w:sz w:val="20"/>
              </w:rPr>
              <w:t>
 </w:t>
            </w:r>
          </w:p>
          <w:bookmarkEnd w:id="1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165 500,5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32"/>
          <w:p>
            <w:pPr>
              <w:spacing w:after="20"/>
              <w:ind w:left="20"/>
              <w:jc w:val="both"/>
            </w:pPr>
            <w:r>
              <w:rPr>
                <w:rFonts w:ascii="Times New Roman"/>
                <w:b w:val="false"/>
                <w:i w:val="false"/>
                <w:color w:val="000000"/>
                <w:sz w:val="20"/>
              </w:rPr>
              <w:t>
 </w:t>
            </w:r>
          </w:p>
          <w:bookmarkEnd w:id="1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2 170 908,0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133"/>
          <w:p>
            <w:pPr>
              <w:spacing w:after="20"/>
              <w:ind w:left="20"/>
              <w:jc w:val="both"/>
            </w:pPr>
            <w:r>
              <w:rPr>
                <w:rFonts w:ascii="Times New Roman"/>
                <w:b w:val="false"/>
                <w:i w:val="false"/>
                <w:color w:val="000000"/>
                <w:sz w:val="20"/>
              </w:rPr>
              <w:t>
 </w:t>
            </w:r>
          </w:p>
          <w:bookmarkEnd w:id="1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2 841 942,0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34"/>
          <w:p>
            <w:pPr>
              <w:spacing w:after="20"/>
              <w:ind w:left="20"/>
              <w:jc w:val="both"/>
            </w:pPr>
            <w:r>
              <w:rPr>
                <w:rFonts w:ascii="Times New Roman"/>
                <w:b w:val="false"/>
                <w:i w:val="false"/>
                <w:color w:val="000000"/>
                <w:sz w:val="20"/>
              </w:rPr>
              <w:t>
 </w:t>
            </w:r>
          </w:p>
          <w:bookmarkEnd w:id="1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2 465 903,0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5"/>
          <w:p>
            <w:pPr>
              <w:spacing w:after="20"/>
              <w:ind w:left="20"/>
              <w:jc w:val="both"/>
            </w:pPr>
            <w:r>
              <w:rPr>
                <w:rFonts w:ascii="Times New Roman"/>
                <w:b w:val="false"/>
                <w:i w:val="false"/>
                <w:color w:val="000000"/>
                <w:sz w:val="20"/>
              </w:rPr>
              <w:t>
 </w:t>
            </w:r>
          </w:p>
          <w:bookmarkEnd w:id="1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376 039,0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6"/>
          <w:p>
            <w:pPr>
              <w:spacing w:after="20"/>
              <w:ind w:left="20"/>
              <w:jc w:val="both"/>
            </w:pPr>
            <w:r>
              <w:rPr>
                <w:rFonts w:ascii="Times New Roman"/>
                <w:b w:val="false"/>
                <w:i w:val="false"/>
                <w:color w:val="000000"/>
                <w:sz w:val="20"/>
              </w:rPr>
              <w:t>
 </w:t>
            </w:r>
          </w:p>
          <w:bookmarkEnd w:id="1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4 750 754,4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7"/>
          <w:p>
            <w:pPr>
              <w:spacing w:after="20"/>
              <w:ind w:left="20"/>
              <w:jc w:val="both"/>
            </w:pPr>
            <w:r>
              <w:rPr>
                <w:rFonts w:ascii="Times New Roman"/>
                <w:b w:val="false"/>
                <w:i w:val="false"/>
                <w:color w:val="000000"/>
                <w:sz w:val="20"/>
              </w:rPr>
              <w:t>
 </w:t>
            </w:r>
          </w:p>
          <w:bookmarkEnd w:id="1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1 557 483,6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8"/>
          <w:p>
            <w:pPr>
              <w:spacing w:after="20"/>
              <w:ind w:left="20"/>
              <w:jc w:val="both"/>
            </w:pPr>
            <w:r>
              <w:rPr>
                <w:rFonts w:ascii="Times New Roman"/>
                <w:b w:val="false"/>
                <w:i w:val="false"/>
                <w:color w:val="000000"/>
                <w:sz w:val="20"/>
              </w:rPr>
              <w:t>
 </w:t>
            </w:r>
          </w:p>
          <w:bookmarkEnd w:id="1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2 993 270,8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9"/>
          <w:p>
            <w:pPr>
              <w:spacing w:after="20"/>
              <w:ind w:left="20"/>
              <w:jc w:val="both"/>
            </w:pPr>
            <w:r>
              <w:rPr>
                <w:rFonts w:ascii="Times New Roman"/>
                <w:b w:val="false"/>
                <w:i w:val="false"/>
                <w:color w:val="000000"/>
                <w:sz w:val="20"/>
              </w:rPr>
              <w:t>
 </w:t>
            </w:r>
          </w:p>
          <w:bookmarkEnd w:id="1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0"/>
          <w:p>
            <w:pPr>
              <w:spacing w:after="20"/>
              <w:ind w:left="20"/>
              <w:jc w:val="both"/>
            </w:pPr>
            <w:r>
              <w:rPr>
                <w:rFonts w:ascii="Times New Roman"/>
                <w:b w:val="false"/>
                <w:i w:val="false"/>
                <w:color w:val="000000"/>
                <w:sz w:val="20"/>
              </w:rPr>
              <w:t>
05</w:t>
            </w:r>
          </w:p>
          <w:bookmarkEnd w:id="1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10 316 550,2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141"/>
          <w:p>
            <w:pPr>
              <w:spacing w:after="20"/>
              <w:ind w:left="20"/>
              <w:jc w:val="both"/>
            </w:pPr>
            <w:r>
              <w:rPr>
                <w:rFonts w:ascii="Times New Roman"/>
                <w:b w:val="false"/>
                <w:i w:val="false"/>
                <w:color w:val="000000"/>
                <w:sz w:val="20"/>
              </w:rPr>
              <w:t>
 </w:t>
            </w:r>
          </w:p>
          <w:bookmarkEnd w:id="1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6 241 910,0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2"/>
          <w:p>
            <w:pPr>
              <w:spacing w:after="20"/>
              <w:ind w:left="20"/>
              <w:jc w:val="both"/>
            </w:pPr>
            <w:r>
              <w:rPr>
                <w:rFonts w:ascii="Times New Roman"/>
                <w:b w:val="false"/>
                <w:i w:val="false"/>
                <w:color w:val="000000"/>
                <w:sz w:val="20"/>
              </w:rPr>
              <w:t>
 </w:t>
            </w:r>
          </w:p>
          <w:bookmarkEnd w:id="1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184 610,0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3"/>
          <w:p>
            <w:pPr>
              <w:spacing w:after="20"/>
              <w:ind w:left="20"/>
              <w:jc w:val="both"/>
            </w:pPr>
            <w:r>
              <w:rPr>
                <w:rFonts w:ascii="Times New Roman"/>
                <w:b w:val="false"/>
                <w:i w:val="false"/>
                <w:color w:val="000000"/>
                <w:sz w:val="20"/>
              </w:rPr>
              <w:t>
 </w:t>
            </w:r>
          </w:p>
          <w:bookmarkEnd w:id="1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4"/>
          <w:p>
            <w:pPr>
              <w:spacing w:after="20"/>
              <w:ind w:left="20"/>
              <w:jc w:val="both"/>
            </w:pPr>
            <w:r>
              <w:rPr>
                <w:rFonts w:ascii="Times New Roman"/>
                <w:b w:val="false"/>
                <w:i w:val="false"/>
                <w:color w:val="000000"/>
                <w:sz w:val="20"/>
              </w:rPr>
              <w:t>
 </w:t>
            </w:r>
          </w:p>
          <w:bookmarkEnd w:id="1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174 363,0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5"/>
          <w:p>
            <w:pPr>
              <w:spacing w:after="20"/>
              <w:ind w:left="20"/>
              <w:jc w:val="both"/>
            </w:pPr>
            <w:r>
              <w:rPr>
                <w:rFonts w:ascii="Times New Roman"/>
                <w:b w:val="false"/>
                <w:i w:val="false"/>
                <w:color w:val="000000"/>
                <w:sz w:val="20"/>
              </w:rPr>
              <w:t>
 </w:t>
            </w:r>
          </w:p>
          <w:bookmarkEnd w:id="1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6"/>
          <w:p>
            <w:pPr>
              <w:spacing w:after="20"/>
              <w:ind w:left="20"/>
              <w:jc w:val="both"/>
            </w:pPr>
            <w:r>
              <w:rPr>
                <w:rFonts w:ascii="Times New Roman"/>
                <w:b w:val="false"/>
                <w:i w:val="false"/>
                <w:color w:val="000000"/>
                <w:sz w:val="20"/>
              </w:rPr>
              <w:t>
 </w:t>
            </w:r>
          </w:p>
          <w:bookmarkEnd w:id="1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7"/>
          <w:p>
            <w:pPr>
              <w:spacing w:after="20"/>
              <w:ind w:left="20"/>
              <w:jc w:val="both"/>
            </w:pPr>
            <w:r>
              <w:rPr>
                <w:rFonts w:ascii="Times New Roman"/>
                <w:b w:val="false"/>
                <w:i w:val="false"/>
                <w:color w:val="000000"/>
                <w:sz w:val="20"/>
              </w:rPr>
              <w:t>
 </w:t>
            </w:r>
          </w:p>
          <w:bookmarkEnd w:id="1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8"/>
          <w:p>
            <w:pPr>
              <w:spacing w:after="20"/>
              <w:ind w:left="20"/>
              <w:jc w:val="both"/>
            </w:pPr>
            <w:r>
              <w:rPr>
                <w:rFonts w:ascii="Times New Roman"/>
                <w:b w:val="false"/>
                <w:i w:val="false"/>
                <w:color w:val="000000"/>
                <w:sz w:val="20"/>
              </w:rPr>
              <w:t>
 </w:t>
            </w:r>
          </w:p>
          <w:bookmarkEnd w:id="1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1 743 364,0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9"/>
          <w:p>
            <w:pPr>
              <w:spacing w:after="20"/>
              <w:ind w:left="20"/>
              <w:jc w:val="both"/>
            </w:pPr>
            <w:r>
              <w:rPr>
                <w:rFonts w:ascii="Times New Roman"/>
                <w:b w:val="false"/>
                <w:i w:val="false"/>
                <w:color w:val="000000"/>
                <w:sz w:val="20"/>
              </w:rPr>
              <w:t>
 </w:t>
            </w:r>
          </w:p>
          <w:bookmarkEnd w:id="1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50"/>
          <w:p>
            <w:pPr>
              <w:spacing w:after="20"/>
              <w:ind w:left="20"/>
              <w:jc w:val="both"/>
            </w:pPr>
            <w:r>
              <w:rPr>
                <w:rFonts w:ascii="Times New Roman"/>
                <w:b w:val="false"/>
                <w:i w:val="false"/>
                <w:color w:val="000000"/>
                <w:sz w:val="20"/>
              </w:rPr>
              <w:t>
 </w:t>
            </w:r>
          </w:p>
          <w:bookmarkEnd w:id="1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2 573 943,0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51"/>
          <w:p>
            <w:pPr>
              <w:spacing w:after="20"/>
              <w:ind w:left="20"/>
              <w:jc w:val="both"/>
            </w:pPr>
            <w:r>
              <w:rPr>
                <w:rFonts w:ascii="Times New Roman"/>
                <w:b w:val="false"/>
                <w:i w:val="false"/>
                <w:color w:val="000000"/>
                <w:sz w:val="20"/>
              </w:rPr>
              <w:t>
 </w:t>
            </w:r>
          </w:p>
          <w:bookmarkEnd w:id="1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621 808,0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52"/>
          <w:p>
            <w:pPr>
              <w:spacing w:after="20"/>
              <w:ind w:left="20"/>
              <w:jc w:val="both"/>
            </w:pPr>
            <w:r>
              <w:rPr>
                <w:rFonts w:ascii="Times New Roman"/>
                <w:b w:val="false"/>
                <w:i w:val="false"/>
                <w:color w:val="000000"/>
                <w:sz w:val="20"/>
              </w:rPr>
              <w:t>
 </w:t>
            </w:r>
          </w:p>
          <w:bookmarkEnd w:id="1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3"/>
          <w:p>
            <w:pPr>
              <w:spacing w:after="20"/>
              <w:ind w:left="20"/>
              <w:jc w:val="both"/>
            </w:pPr>
            <w:r>
              <w:rPr>
                <w:rFonts w:ascii="Times New Roman"/>
                <w:b w:val="false"/>
                <w:i w:val="false"/>
                <w:color w:val="000000"/>
                <w:sz w:val="20"/>
              </w:rPr>
              <w:t>
 </w:t>
            </w:r>
          </w:p>
          <w:bookmarkEnd w:id="1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54"/>
          <w:p>
            <w:pPr>
              <w:spacing w:after="20"/>
              <w:ind w:left="20"/>
              <w:jc w:val="both"/>
            </w:pPr>
            <w:r>
              <w:rPr>
                <w:rFonts w:ascii="Times New Roman"/>
                <w:b w:val="false"/>
                <w:i w:val="false"/>
                <w:color w:val="000000"/>
                <w:sz w:val="20"/>
              </w:rPr>
              <w:t>
 </w:t>
            </w:r>
          </w:p>
          <w:bookmarkEnd w:id="1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4 074 640,2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55"/>
          <w:p>
            <w:pPr>
              <w:spacing w:after="20"/>
              <w:ind w:left="20"/>
              <w:jc w:val="both"/>
            </w:pPr>
            <w:r>
              <w:rPr>
                <w:rFonts w:ascii="Times New Roman"/>
                <w:b w:val="false"/>
                <w:i w:val="false"/>
                <w:color w:val="000000"/>
                <w:sz w:val="20"/>
              </w:rPr>
              <w:t>
 </w:t>
            </w:r>
          </w:p>
          <w:bookmarkEnd w:id="1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4 074 640,2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6"/>
          <w:p>
            <w:pPr>
              <w:spacing w:after="20"/>
              <w:ind w:left="20"/>
              <w:jc w:val="both"/>
            </w:pPr>
            <w:r>
              <w:rPr>
                <w:rFonts w:ascii="Times New Roman"/>
                <w:b w:val="false"/>
                <w:i w:val="false"/>
                <w:color w:val="000000"/>
                <w:sz w:val="20"/>
              </w:rPr>
              <w:t>
06</w:t>
            </w:r>
          </w:p>
          <w:bookmarkEnd w:id="1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7 087 854,0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7"/>
          <w:p>
            <w:pPr>
              <w:spacing w:after="20"/>
              <w:ind w:left="20"/>
              <w:jc w:val="both"/>
            </w:pPr>
            <w:r>
              <w:rPr>
                <w:rFonts w:ascii="Times New Roman"/>
                <w:b w:val="false"/>
                <w:i w:val="false"/>
                <w:color w:val="000000"/>
                <w:sz w:val="20"/>
              </w:rPr>
              <w:t>
 </w:t>
            </w:r>
          </w:p>
          <w:bookmarkEnd w:id="1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6 789 338,0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8"/>
          <w:p>
            <w:pPr>
              <w:spacing w:after="20"/>
              <w:ind w:left="20"/>
              <w:jc w:val="both"/>
            </w:pPr>
            <w:r>
              <w:rPr>
                <w:rFonts w:ascii="Times New Roman"/>
                <w:b w:val="false"/>
                <w:i w:val="false"/>
                <w:color w:val="000000"/>
                <w:sz w:val="20"/>
              </w:rPr>
              <w:t>
 </w:t>
            </w:r>
          </w:p>
          <w:bookmarkEnd w:id="1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110 797,0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9"/>
          <w:p>
            <w:pPr>
              <w:spacing w:after="20"/>
              <w:ind w:left="20"/>
              <w:jc w:val="both"/>
            </w:pPr>
            <w:r>
              <w:rPr>
                <w:rFonts w:ascii="Times New Roman"/>
                <w:b w:val="false"/>
                <w:i w:val="false"/>
                <w:color w:val="000000"/>
                <w:sz w:val="20"/>
              </w:rPr>
              <w:t>
 </w:t>
            </w:r>
          </w:p>
          <w:bookmarkEnd w:id="1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255 214,0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60"/>
          <w:p>
            <w:pPr>
              <w:spacing w:after="20"/>
              <w:ind w:left="20"/>
              <w:jc w:val="both"/>
            </w:pPr>
            <w:r>
              <w:rPr>
                <w:rFonts w:ascii="Times New Roman"/>
                <w:b w:val="false"/>
                <w:i w:val="false"/>
                <w:color w:val="000000"/>
                <w:sz w:val="20"/>
              </w:rPr>
              <w:t>
 </w:t>
            </w:r>
          </w:p>
          <w:bookmarkEnd w:id="1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680 730,0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61"/>
          <w:p>
            <w:pPr>
              <w:spacing w:after="20"/>
              <w:ind w:left="20"/>
              <w:jc w:val="both"/>
            </w:pPr>
            <w:r>
              <w:rPr>
                <w:rFonts w:ascii="Times New Roman"/>
                <w:b w:val="false"/>
                <w:i w:val="false"/>
                <w:color w:val="000000"/>
                <w:sz w:val="20"/>
              </w:rPr>
              <w:t>
 </w:t>
            </w:r>
          </w:p>
          <w:bookmarkEnd w:id="1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781 849,0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62"/>
          <w:p>
            <w:pPr>
              <w:spacing w:after="20"/>
              <w:ind w:left="20"/>
              <w:jc w:val="both"/>
            </w:pPr>
            <w:r>
              <w:rPr>
                <w:rFonts w:ascii="Times New Roman"/>
                <w:b w:val="false"/>
                <w:i w:val="false"/>
                <w:color w:val="000000"/>
                <w:sz w:val="20"/>
              </w:rPr>
              <w:t>
 </w:t>
            </w:r>
          </w:p>
          <w:bookmarkEnd w:id="1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3"/>
          <w:p>
            <w:pPr>
              <w:spacing w:after="20"/>
              <w:ind w:left="20"/>
              <w:jc w:val="both"/>
            </w:pPr>
            <w:r>
              <w:rPr>
                <w:rFonts w:ascii="Times New Roman"/>
                <w:b w:val="false"/>
                <w:i w:val="false"/>
                <w:color w:val="000000"/>
                <w:sz w:val="20"/>
              </w:rPr>
              <w:t>
 </w:t>
            </w:r>
          </w:p>
          <w:bookmarkEnd w:id="1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4"/>
          <w:p>
            <w:pPr>
              <w:spacing w:after="20"/>
              <w:ind w:left="20"/>
              <w:jc w:val="both"/>
            </w:pPr>
            <w:r>
              <w:rPr>
                <w:rFonts w:ascii="Times New Roman"/>
                <w:b w:val="false"/>
                <w:i w:val="false"/>
                <w:color w:val="000000"/>
                <w:sz w:val="20"/>
              </w:rPr>
              <w:t>
 </w:t>
            </w:r>
          </w:p>
          <w:bookmarkEnd w:id="1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247 384,0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5"/>
          <w:p>
            <w:pPr>
              <w:spacing w:after="20"/>
              <w:ind w:left="20"/>
              <w:jc w:val="both"/>
            </w:pPr>
            <w:r>
              <w:rPr>
                <w:rFonts w:ascii="Times New Roman"/>
                <w:b w:val="false"/>
                <w:i w:val="false"/>
                <w:color w:val="000000"/>
                <w:sz w:val="20"/>
              </w:rPr>
              <w:t>
 </w:t>
            </w:r>
          </w:p>
          <w:bookmarkEnd w:id="1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еңбек нарығын дамытуға бағытталған, ағымдағы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6"/>
          <w:p>
            <w:pPr>
              <w:spacing w:after="20"/>
              <w:ind w:left="20"/>
              <w:jc w:val="both"/>
            </w:pPr>
            <w:r>
              <w:rPr>
                <w:rFonts w:ascii="Times New Roman"/>
                <w:b w:val="false"/>
                <w:i w:val="false"/>
                <w:color w:val="000000"/>
                <w:sz w:val="20"/>
              </w:rPr>
              <w:t>
 </w:t>
            </w:r>
          </w:p>
          <w:bookmarkEnd w:id="1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 бағдарламасы шеңберінде, еңбек нарығын дамытуға бағытталған, іс-шараларын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1 026 876,0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7"/>
          <w:p>
            <w:pPr>
              <w:spacing w:after="20"/>
              <w:ind w:left="20"/>
              <w:jc w:val="both"/>
            </w:pPr>
            <w:r>
              <w:rPr>
                <w:rFonts w:ascii="Times New Roman"/>
                <w:b w:val="false"/>
                <w:i w:val="false"/>
                <w:color w:val="000000"/>
                <w:sz w:val="20"/>
              </w:rPr>
              <w:t>
 </w:t>
            </w:r>
          </w:p>
          <w:bookmarkEnd w:id="1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420 265,0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68"/>
          <w:p>
            <w:pPr>
              <w:spacing w:after="20"/>
              <w:ind w:left="20"/>
              <w:jc w:val="both"/>
            </w:pPr>
            <w:r>
              <w:rPr>
                <w:rFonts w:ascii="Times New Roman"/>
                <w:b w:val="false"/>
                <w:i w:val="false"/>
                <w:color w:val="000000"/>
                <w:sz w:val="20"/>
              </w:rPr>
              <w:t>
 </w:t>
            </w:r>
          </w:p>
          <w:bookmarkEnd w:id="1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9"/>
          <w:p>
            <w:pPr>
              <w:spacing w:after="20"/>
              <w:ind w:left="20"/>
              <w:jc w:val="both"/>
            </w:pPr>
            <w:r>
              <w:rPr>
                <w:rFonts w:ascii="Times New Roman"/>
                <w:b w:val="false"/>
                <w:i w:val="false"/>
                <w:color w:val="000000"/>
                <w:sz w:val="20"/>
              </w:rPr>
              <w:t>
 </w:t>
            </w:r>
          </w:p>
          <w:bookmarkEnd w:id="1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1 414 993,0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70"/>
          <w:p>
            <w:pPr>
              <w:spacing w:after="20"/>
              <w:ind w:left="20"/>
              <w:jc w:val="both"/>
            </w:pPr>
            <w:r>
              <w:rPr>
                <w:rFonts w:ascii="Times New Roman"/>
                <w:b w:val="false"/>
                <w:i w:val="false"/>
                <w:color w:val="000000"/>
                <w:sz w:val="20"/>
              </w:rPr>
              <w:t>
 </w:t>
            </w:r>
          </w:p>
          <w:bookmarkEnd w:id="1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71"/>
          <w:p>
            <w:pPr>
              <w:spacing w:after="20"/>
              <w:ind w:left="20"/>
              <w:jc w:val="both"/>
            </w:pPr>
            <w:r>
              <w:rPr>
                <w:rFonts w:ascii="Times New Roman"/>
                <w:b w:val="false"/>
                <w:i w:val="false"/>
                <w:color w:val="000000"/>
                <w:sz w:val="20"/>
              </w:rPr>
              <w:t>
 </w:t>
            </w:r>
          </w:p>
          <w:bookmarkEnd w:id="1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мүгедектерді жұмысқа орналастыру үшін арнайы жұмыс орындарын құруға жұмыс берушінің шығындарын субсидиялауға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72"/>
          <w:p>
            <w:pPr>
              <w:spacing w:after="20"/>
              <w:ind w:left="20"/>
              <w:jc w:val="both"/>
            </w:pPr>
            <w:r>
              <w:rPr>
                <w:rFonts w:ascii="Times New Roman"/>
                <w:b w:val="false"/>
                <w:i w:val="false"/>
                <w:color w:val="000000"/>
                <w:sz w:val="20"/>
              </w:rPr>
              <w:t>
 </w:t>
            </w:r>
          </w:p>
          <w:bookmarkEnd w:id="1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3"/>
          <w:p>
            <w:pPr>
              <w:spacing w:after="20"/>
              <w:ind w:left="20"/>
              <w:jc w:val="both"/>
            </w:pPr>
            <w:r>
              <w:rPr>
                <w:rFonts w:ascii="Times New Roman"/>
                <w:b w:val="false"/>
                <w:i w:val="false"/>
                <w:color w:val="000000"/>
                <w:sz w:val="20"/>
              </w:rPr>
              <w:t>
 </w:t>
            </w:r>
          </w:p>
          <w:bookmarkEnd w:id="1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4"/>
          <w:p>
            <w:pPr>
              <w:spacing w:after="20"/>
              <w:ind w:left="20"/>
              <w:jc w:val="both"/>
            </w:pPr>
            <w:r>
              <w:rPr>
                <w:rFonts w:ascii="Times New Roman"/>
                <w:b w:val="false"/>
                <w:i w:val="false"/>
                <w:color w:val="000000"/>
                <w:sz w:val="20"/>
              </w:rPr>
              <w:t>
 </w:t>
            </w:r>
          </w:p>
          <w:bookmarkEnd w:id="1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75"/>
          <w:p>
            <w:pPr>
              <w:spacing w:after="20"/>
              <w:ind w:left="20"/>
              <w:jc w:val="both"/>
            </w:pPr>
            <w:r>
              <w:rPr>
                <w:rFonts w:ascii="Times New Roman"/>
                <w:b w:val="false"/>
                <w:i w:val="false"/>
                <w:color w:val="000000"/>
                <w:sz w:val="20"/>
              </w:rPr>
              <w:t>
 </w:t>
            </w:r>
          </w:p>
          <w:bookmarkEnd w:id="1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76"/>
          <w:p>
            <w:pPr>
              <w:spacing w:after="20"/>
              <w:ind w:left="20"/>
              <w:jc w:val="both"/>
            </w:pPr>
            <w:r>
              <w:rPr>
                <w:rFonts w:ascii="Times New Roman"/>
                <w:b w:val="false"/>
                <w:i w:val="false"/>
                <w:color w:val="000000"/>
                <w:sz w:val="20"/>
              </w:rPr>
              <w:t>
 </w:t>
            </w:r>
          </w:p>
          <w:bookmarkEnd w:id="1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7"/>
          <w:p>
            <w:pPr>
              <w:spacing w:after="20"/>
              <w:ind w:left="20"/>
              <w:jc w:val="both"/>
            </w:pPr>
            <w:r>
              <w:rPr>
                <w:rFonts w:ascii="Times New Roman"/>
                <w:b w:val="false"/>
                <w:i w:val="false"/>
                <w:color w:val="000000"/>
                <w:sz w:val="20"/>
              </w:rPr>
              <w:t>
 </w:t>
            </w:r>
          </w:p>
          <w:bookmarkEnd w:id="1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8"/>
          <w:p>
            <w:pPr>
              <w:spacing w:after="20"/>
              <w:ind w:left="20"/>
              <w:jc w:val="both"/>
            </w:pPr>
            <w:r>
              <w:rPr>
                <w:rFonts w:ascii="Times New Roman"/>
                <w:b w:val="false"/>
                <w:i w:val="false"/>
                <w:color w:val="000000"/>
                <w:sz w:val="20"/>
              </w:rPr>
              <w:t>
 </w:t>
            </w:r>
          </w:p>
          <w:bookmarkEnd w:id="1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9"/>
          <w:p>
            <w:pPr>
              <w:spacing w:after="20"/>
              <w:ind w:left="20"/>
              <w:jc w:val="both"/>
            </w:pPr>
            <w:r>
              <w:rPr>
                <w:rFonts w:ascii="Times New Roman"/>
                <w:b w:val="false"/>
                <w:i w:val="false"/>
                <w:color w:val="000000"/>
                <w:sz w:val="20"/>
              </w:rPr>
              <w:t>
 </w:t>
            </w:r>
          </w:p>
          <w:bookmarkEnd w:id="1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80"/>
          <w:p>
            <w:pPr>
              <w:spacing w:after="20"/>
              <w:ind w:left="20"/>
              <w:jc w:val="both"/>
            </w:pPr>
            <w:r>
              <w:rPr>
                <w:rFonts w:ascii="Times New Roman"/>
                <w:b w:val="false"/>
                <w:i w:val="false"/>
                <w:color w:val="000000"/>
                <w:sz w:val="20"/>
              </w:rPr>
              <w:t>
 </w:t>
            </w:r>
          </w:p>
          <w:bookmarkEnd w:id="1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81"/>
          <w:p>
            <w:pPr>
              <w:spacing w:after="20"/>
              <w:ind w:left="20"/>
              <w:jc w:val="both"/>
            </w:pPr>
            <w:r>
              <w:rPr>
                <w:rFonts w:ascii="Times New Roman"/>
                <w:b w:val="false"/>
                <w:i w:val="false"/>
                <w:color w:val="000000"/>
                <w:sz w:val="20"/>
              </w:rPr>
              <w:t>
 </w:t>
            </w:r>
          </w:p>
          <w:bookmarkEnd w:id="1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82"/>
          <w:p>
            <w:pPr>
              <w:spacing w:after="20"/>
              <w:ind w:left="20"/>
              <w:jc w:val="both"/>
            </w:pPr>
            <w:r>
              <w:rPr>
                <w:rFonts w:ascii="Times New Roman"/>
                <w:b w:val="false"/>
                <w:i w:val="false"/>
                <w:color w:val="000000"/>
                <w:sz w:val="20"/>
              </w:rPr>
              <w:t>
 </w:t>
            </w:r>
          </w:p>
          <w:bookmarkEnd w:id="1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саласындағы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83"/>
          <w:p>
            <w:pPr>
              <w:spacing w:after="20"/>
              <w:ind w:left="20"/>
              <w:jc w:val="both"/>
            </w:pPr>
            <w:r>
              <w:rPr>
                <w:rFonts w:ascii="Times New Roman"/>
                <w:b w:val="false"/>
                <w:i w:val="false"/>
                <w:color w:val="000000"/>
                <w:sz w:val="20"/>
              </w:rPr>
              <w:t>
 </w:t>
            </w:r>
          </w:p>
          <w:bookmarkEnd w:id="1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4"/>
          <w:p>
            <w:pPr>
              <w:spacing w:after="20"/>
              <w:ind w:left="20"/>
              <w:jc w:val="both"/>
            </w:pPr>
            <w:r>
              <w:rPr>
                <w:rFonts w:ascii="Times New Roman"/>
                <w:b w:val="false"/>
                <w:i w:val="false"/>
                <w:color w:val="000000"/>
                <w:sz w:val="20"/>
              </w:rPr>
              <w:t>
07</w:t>
            </w:r>
          </w:p>
          <w:bookmarkEnd w:id="1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10 451 287,7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5"/>
          <w:p>
            <w:pPr>
              <w:spacing w:after="20"/>
              <w:ind w:left="20"/>
              <w:jc w:val="both"/>
            </w:pPr>
            <w:r>
              <w:rPr>
                <w:rFonts w:ascii="Times New Roman"/>
                <w:b w:val="false"/>
                <w:i w:val="false"/>
                <w:color w:val="000000"/>
                <w:sz w:val="20"/>
              </w:rPr>
              <w:t>
 </w:t>
            </w:r>
          </w:p>
          <w:bookmarkEnd w:id="1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5 291 518,7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6"/>
          <w:p>
            <w:pPr>
              <w:spacing w:after="20"/>
              <w:ind w:left="20"/>
              <w:jc w:val="both"/>
            </w:pPr>
            <w:r>
              <w:rPr>
                <w:rFonts w:ascii="Times New Roman"/>
                <w:b w:val="false"/>
                <w:i w:val="false"/>
                <w:color w:val="000000"/>
                <w:sz w:val="20"/>
              </w:rPr>
              <w:t>
 </w:t>
            </w:r>
          </w:p>
          <w:bookmarkEnd w:id="1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140 426,6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7"/>
          <w:p>
            <w:pPr>
              <w:spacing w:after="20"/>
              <w:ind w:left="20"/>
              <w:jc w:val="both"/>
            </w:pPr>
            <w:r>
              <w:rPr>
                <w:rFonts w:ascii="Times New Roman"/>
                <w:b w:val="false"/>
                <w:i w:val="false"/>
                <w:color w:val="000000"/>
                <w:sz w:val="20"/>
              </w:rPr>
              <w:t>
 </w:t>
            </w:r>
          </w:p>
          <w:bookmarkEnd w:id="1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8"/>
          <w:p>
            <w:pPr>
              <w:spacing w:after="20"/>
              <w:ind w:left="20"/>
              <w:jc w:val="both"/>
            </w:pPr>
            <w:r>
              <w:rPr>
                <w:rFonts w:ascii="Times New Roman"/>
                <w:b w:val="false"/>
                <w:i w:val="false"/>
                <w:color w:val="000000"/>
                <w:sz w:val="20"/>
              </w:rPr>
              <w:t>
 </w:t>
            </w:r>
          </w:p>
          <w:bookmarkEnd w:id="1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89"/>
          <w:p>
            <w:pPr>
              <w:spacing w:after="20"/>
              <w:ind w:left="20"/>
              <w:jc w:val="both"/>
            </w:pPr>
            <w:r>
              <w:rPr>
                <w:rFonts w:ascii="Times New Roman"/>
                <w:b w:val="false"/>
                <w:i w:val="false"/>
                <w:color w:val="000000"/>
                <w:sz w:val="20"/>
              </w:rPr>
              <w:t>
 </w:t>
            </w:r>
          </w:p>
          <w:bookmarkEnd w:id="1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2 455 724,0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90"/>
          <w:p>
            <w:pPr>
              <w:spacing w:after="20"/>
              <w:ind w:left="20"/>
              <w:jc w:val="both"/>
            </w:pPr>
            <w:r>
              <w:rPr>
                <w:rFonts w:ascii="Times New Roman"/>
                <w:b w:val="false"/>
                <w:i w:val="false"/>
                <w:color w:val="000000"/>
                <w:sz w:val="20"/>
              </w:rPr>
              <w:t>
 </w:t>
            </w:r>
          </w:p>
          <w:bookmarkEnd w:id="1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1"/>
          <w:p>
            <w:pPr>
              <w:spacing w:after="20"/>
              <w:ind w:left="20"/>
              <w:jc w:val="both"/>
            </w:pPr>
            <w:r>
              <w:rPr>
                <w:rFonts w:ascii="Times New Roman"/>
                <w:b w:val="false"/>
                <w:i w:val="false"/>
                <w:color w:val="000000"/>
                <w:sz w:val="20"/>
              </w:rPr>
              <w:t>
 </w:t>
            </w:r>
          </w:p>
          <w:bookmarkEnd w:id="1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92"/>
          <w:p>
            <w:pPr>
              <w:spacing w:after="20"/>
              <w:ind w:left="20"/>
              <w:jc w:val="both"/>
            </w:pPr>
            <w:r>
              <w:rPr>
                <w:rFonts w:ascii="Times New Roman"/>
                <w:b w:val="false"/>
                <w:i w:val="false"/>
                <w:color w:val="000000"/>
                <w:sz w:val="20"/>
              </w:rPr>
              <w:t>
 </w:t>
            </w:r>
          </w:p>
          <w:bookmarkEnd w:id="1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3"/>
          <w:p>
            <w:pPr>
              <w:spacing w:after="20"/>
              <w:ind w:left="20"/>
              <w:jc w:val="both"/>
            </w:pPr>
            <w:r>
              <w:rPr>
                <w:rFonts w:ascii="Times New Roman"/>
                <w:b w:val="false"/>
                <w:i w:val="false"/>
                <w:color w:val="000000"/>
                <w:sz w:val="20"/>
              </w:rPr>
              <w:t>
 </w:t>
            </w:r>
          </w:p>
          <w:bookmarkEnd w:id="1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нысаналы даму трансферттері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648 783,5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4"/>
          <w:p>
            <w:pPr>
              <w:spacing w:after="20"/>
              <w:ind w:left="20"/>
              <w:jc w:val="both"/>
            </w:pPr>
            <w:r>
              <w:rPr>
                <w:rFonts w:ascii="Times New Roman"/>
                <w:b w:val="false"/>
                <w:i w:val="false"/>
                <w:color w:val="000000"/>
                <w:sz w:val="20"/>
              </w:rPr>
              <w:t>
 </w:t>
            </w:r>
          </w:p>
          <w:bookmarkEnd w:id="1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5 159 769,0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5"/>
          <w:p>
            <w:pPr>
              <w:spacing w:after="20"/>
              <w:ind w:left="20"/>
              <w:jc w:val="both"/>
            </w:pPr>
            <w:r>
              <w:rPr>
                <w:rFonts w:ascii="Times New Roman"/>
                <w:b w:val="false"/>
                <w:i w:val="false"/>
                <w:color w:val="000000"/>
                <w:sz w:val="20"/>
              </w:rPr>
              <w:t>
 </w:t>
            </w:r>
          </w:p>
          <w:bookmarkEnd w:id="1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6"/>
          <w:p>
            <w:pPr>
              <w:spacing w:after="20"/>
              <w:ind w:left="20"/>
              <w:jc w:val="both"/>
            </w:pPr>
            <w:r>
              <w:rPr>
                <w:rFonts w:ascii="Times New Roman"/>
                <w:b w:val="false"/>
                <w:i w:val="false"/>
                <w:color w:val="000000"/>
                <w:sz w:val="20"/>
              </w:rPr>
              <w:t>
 </w:t>
            </w:r>
          </w:p>
          <w:bookmarkEnd w:id="1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7"/>
          <w:p>
            <w:pPr>
              <w:spacing w:after="20"/>
              <w:ind w:left="20"/>
              <w:jc w:val="both"/>
            </w:pPr>
            <w:r>
              <w:rPr>
                <w:rFonts w:ascii="Times New Roman"/>
                <w:b w:val="false"/>
                <w:i w:val="false"/>
                <w:color w:val="000000"/>
                <w:sz w:val="20"/>
              </w:rPr>
              <w:t>
 </w:t>
            </w:r>
          </w:p>
          <w:bookmarkEnd w:id="1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2 912 720,0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8"/>
          <w:p>
            <w:pPr>
              <w:spacing w:after="20"/>
              <w:ind w:left="20"/>
              <w:jc w:val="both"/>
            </w:pPr>
            <w:r>
              <w:rPr>
                <w:rFonts w:ascii="Times New Roman"/>
                <w:b w:val="false"/>
                <w:i w:val="false"/>
                <w:color w:val="000000"/>
                <w:sz w:val="20"/>
              </w:rPr>
              <w:t>
08</w:t>
            </w:r>
          </w:p>
          <w:bookmarkEnd w:id="1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10 439 222,2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9"/>
          <w:p>
            <w:pPr>
              <w:spacing w:after="20"/>
              <w:ind w:left="20"/>
              <w:jc w:val="both"/>
            </w:pPr>
            <w:r>
              <w:rPr>
                <w:rFonts w:ascii="Times New Roman"/>
                <w:b w:val="false"/>
                <w:i w:val="false"/>
                <w:color w:val="000000"/>
                <w:sz w:val="20"/>
              </w:rPr>
              <w:t>
 </w:t>
            </w:r>
          </w:p>
          <w:bookmarkEnd w:id="1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1 064 275,0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200"/>
          <w:p>
            <w:pPr>
              <w:spacing w:after="20"/>
              <w:ind w:left="20"/>
              <w:jc w:val="both"/>
            </w:pPr>
            <w:r>
              <w:rPr>
                <w:rFonts w:ascii="Times New Roman"/>
                <w:b w:val="false"/>
                <w:i w:val="false"/>
                <w:color w:val="000000"/>
                <w:sz w:val="20"/>
              </w:rPr>
              <w:t>
 </w:t>
            </w:r>
          </w:p>
          <w:bookmarkEnd w:id="2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201"/>
          <w:p>
            <w:pPr>
              <w:spacing w:after="20"/>
              <w:ind w:left="20"/>
              <w:jc w:val="both"/>
            </w:pPr>
            <w:r>
              <w:rPr>
                <w:rFonts w:ascii="Times New Roman"/>
                <w:b w:val="false"/>
                <w:i w:val="false"/>
                <w:color w:val="000000"/>
                <w:sz w:val="20"/>
              </w:rPr>
              <w:t>
 </w:t>
            </w:r>
          </w:p>
          <w:bookmarkEnd w:id="2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ақпараттық саясат жүргізу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202"/>
          <w:p>
            <w:pPr>
              <w:spacing w:after="20"/>
              <w:ind w:left="20"/>
              <w:jc w:val="both"/>
            </w:pPr>
            <w:r>
              <w:rPr>
                <w:rFonts w:ascii="Times New Roman"/>
                <w:b w:val="false"/>
                <w:i w:val="false"/>
                <w:color w:val="000000"/>
                <w:sz w:val="20"/>
              </w:rPr>
              <w:t>
 </w:t>
            </w:r>
          </w:p>
          <w:bookmarkEnd w:id="2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203"/>
          <w:p>
            <w:pPr>
              <w:spacing w:after="20"/>
              <w:ind w:left="20"/>
              <w:jc w:val="both"/>
            </w:pPr>
            <w:r>
              <w:rPr>
                <w:rFonts w:ascii="Times New Roman"/>
                <w:b w:val="false"/>
                <w:i w:val="false"/>
                <w:color w:val="000000"/>
                <w:sz w:val="20"/>
              </w:rPr>
              <w:t>
 </w:t>
            </w:r>
          </w:p>
          <w:bookmarkEnd w:id="2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204"/>
          <w:p>
            <w:pPr>
              <w:spacing w:after="20"/>
              <w:ind w:left="20"/>
              <w:jc w:val="both"/>
            </w:pPr>
            <w:r>
              <w:rPr>
                <w:rFonts w:ascii="Times New Roman"/>
                <w:b w:val="false"/>
                <w:i w:val="false"/>
                <w:color w:val="000000"/>
                <w:sz w:val="20"/>
              </w:rPr>
              <w:t>
 </w:t>
            </w:r>
          </w:p>
          <w:bookmarkEnd w:id="2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1 938 721,0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5"/>
          <w:p>
            <w:pPr>
              <w:spacing w:after="20"/>
              <w:ind w:left="20"/>
              <w:jc w:val="both"/>
            </w:pPr>
            <w:r>
              <w:rPr>
                <w:rFonts w:ascii="Times New Roman"/>
                <w:b w:val="false"/>
                <w:i w:val="false"/>
                <w:color w:val="000000"/>
                <w:sz w:val="20"/>
              </w:rPr>
              <w:t>
 </w:t>
            </w:r>
          </w:p>
          <w:bookmarkEnd w:id="2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78 535,0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6"/>
          <w:p>
            <w:pPr>
              <w:spacing w:after="20"/>
              <w:ind w:left="20"/>
              <w:jc w:val="both"/>
            </w:pPr>
            <w:r>
              <w:rPr>
                <w:rFonts w:ascii="Times New Roman"/>
                <w:b w:val="false"/>
                <w:i w:val="false"/>
                <w:color w:val="000000"/>
                <w:sz w:val="20"/>
              </w:rPr>
              <w:t>
 </w:t>
            </w:r>
          </w:p>
          <w:bookmarkEnd w:id="2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7"/>
          <w:p>
            <w:pPr>
              <w:spacing w:after="20"/>
              <w:ind w:left="20"/>
              <w:jc w:val="both"/>
            </w:pPr>
            <w:r>
              <w:rPr>
                <w:rFonts w:ascii="Times New Roman"/>
                <w:b w:val="false"/>
                <w:i w:val="false"/>
                <w:color w:val="000000"/>
                <w:sz w:val="20"/>
              </w:rPr>
              <w:t>
 </w:t>
            </w:r>
          </w:p>
          <w:bookmarkEnd w:id="2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8"/>
          <w:p>
            <w:pPr>
              <w:spacing w:after="20"/>
              <w:ind w:left="20"/>
              <w:jc w:val="both"/>
            </w:pPr>
            <w:r>
              <w:rPr>
                <w:rFonts w:ascii="Times New Roman"/>
                <w:b w:val="false"/>
                <w:i w:val="false"/>
                <w:color w:val="000000"/>
                <w:sz w:val="20"/>
              </w:rPr>
              <w:t>
 </w:t>
            </w:r>
          </w:p>
          <w:bookmarkEnd w:id="2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599 470,0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9"/>
          <w:p>
            <w:pPr>
              <w:spacing w:after="20"/>
              <w:ind w:left="20"/>
              <w:jc w:val="both"/>
            </w:pPr>
            <w:r>
              <w:rPr>
                <w:rFonts w:ascii="Times New Roman"/>
                <w:b w:val="false"/>
                <w:i w:val="false"/>
                <w:color w:val="000000"/>
                <w:sz w:val="20"/>
              </w:rPr>
              <w:t>
 </w:t>
            </w:r>
          </w:p>
          <w:bookmarkEnd w:id="2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182 459,0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210"/>
          <w:p>
            <w:pPr>
              <w:spacing w:after="20"/>
              <w:ind w:left="20"/>
              <w:jc w:val="both"/>
            </w:pPr>
            <w:r>
              <w:rPr>
                <w:rFonts w:ascii="Times New Roman"/>
                <w:b w:val="false"/>
                <w:i w:val="false"/>
                <w:color w:val="000000"/>
                <w:sz w:val="20"/>
              </w:rPr>
              <w:t>
 </w:t>
            </w:r>
          </w:p>
          <w:bookmarkEnd w:id="2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253 474,0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11"/>
          <w:p>
            <w:pPr>
              <w:spacing w:after="20"/>
              <w:ind w:left="20"/>
              <w:jc w:val="both"/>
            </w:pPr>
            <w:r>
              <w:rPr>
                <w:rFonts w:ascii="Times New Roman"/>
                <w:b w:val="false"/>
                <w:i w:val="false"/>
                <w:color w:val="000000"/>
                <w:sz w:val="20"/>
              </w:rPr>
              <w:t>
 </w:t>
            </w:r>
          </w:p>
          <w:bookmarkEnd w:id="2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231 587,0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12"/>
          <w:p>
            <w:pPr>
              <w:spacing w:after="20"/>
              <w:ind w:left="20"/>
              <w:jc w:val="both"/>
            </w:pPr>
            <w:r>
              <w:rPr>
                <w:rFonts w:ascii="Times New Roman"/>
                <w:b w:val="false"/>
                <w:i w:val="false"/>
                <w:color w:val="000000"/>
                <w:sz w:val="20"/>
              </w:rPr>
              <w:t>
 </w:t>
            </w:r>
          </w:p>
          <w:bookmarkEnd w:id="2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3"/>
          <w:p>
            <w:pPr>
              <w:spacing w:after="20"/>
              <w:ind w:left="20"/>
              <w:jc w:val="both"/>
            </w:pPr>
            <w:r>
              <w:rPr>
                <w:rFonts w:ascii="Times New Roman"/>
                <w:b w:val="false"/>
                <w:i w:val="false"/>
                <w:color w:val="000000"/>
                <w:sz w:val="20"/>
              </w:rPr>
              <w:t>
 </w:t>
            </w:r>
          </w:p>
          <w:bookmarkEnd w:id="2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339 337,0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4"/>
          <w:p>
            <w:pPr>
              <w:spacing w:after="20"/>
              <w:ind w:left="20"/>
              <w:jc w:val="both"/>
            </w:pPr>
            <w:r>
              <w:rPr>
                <w:rFonts w:ascii="Times New Roman"/>
                <w:b w:val="false"/>
                <w:i w:val="false"/>
                <w:color w:val="000000"/>
                <w:sz w:val="20"/>
              </w:rPr>
              <w:t>
 </w:t>
            </w:r>
          </w:p>
          <w:bookmarkEnd w:id="2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5"/>
          <w:p>
            <w:pPr>
              <w:spacing w:after="20"/>
              <w:ind w:left="20"/>
              <w:jc w:val="both"/>
            </w:pPr>
            <w:r>
              <w:rPr>
                <w:rFonts w:ascii="Times New Roman"/>
                <w:b w:val="false"/>
                <w:i w:val="false"/>
                <w:color w:val="000000"/>
                <w:sz w:val="20"/>
              </w:rPr>
              <w:t>
 </w:t>
            </w:r>
          </w:p>
          <w:bookmarkEnd w:id="2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6"/>
          <w:p>
            <w:pPr>
              <w:spacing w:after="20"/>
              <w:ind w:left="20"/>
              <w:jc w:val="both"/>
            </w:pPr>
            <w:r>
              <w:rPr>
                <w:rFonts w:ascii="Times New Roman"/>
                <w:b w:val="false"/>
                <w:i w:val="false"/>
                <w:color w:val="000000"/>
                <w:sz w:val="20"/>
              </w:rPr>
              <w:t>
 </w:t>
            </w:r>
          </w:p>
          <w:bookmarkEnd w:id="2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217"/>
          <w:p>
            <w:pPr>
              <w:spacing w:after="20"/>
              <w:ind w:left="20"/>
              <w:jc w:val="both"/>
            </w:pPr>
            <w:r>
              <w:rPr>
                <w:rFonts w:ascii="Times New Roman"/>
                <w:b w:val="false"/>
                <w:i w:val="false"/>
                <w:color w:val="000000"/>
                <w:sz w:val="20"/>
              </w:rPr>
              <w:t>
 </w:t>
            </w:r>
          </w:p>
          <w:bookmarkEnd w:id="2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218"/>
          <w:p>
            <w:pPr>
              <w:spacing w:after="20"/>
              <w:ind w:left="20"/>
              <w:jc w:val="both"/>
            </w:pPr>
            <w:r>
              <w:rPr>
                <w:rFonts w:ascii="Times New Roman"/>
                <w:b w:val="false"/>
                <w:i w:val="false"/>
                <w:color w:val="000000"/>
                <w:sz w:val="20"/>
              </w:rPr>
              <w:t>
 </w:t>
            </w:r>
          </w:p>
          <w:bookmarkEnd w:id="2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4 669 521,0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9"/>
          <w:p>
            <w:pPr>
              <w:spacing w:after="20"/>
              <w:ind w:left="20"/>
              <w:jc w:val="both"/>
            </w:pPr>
            <w:r>
              <w:rPr>
                <w:rFonts w:ascii="Times New Roman"/>
                <w:b w:val="false"/>
                <w:i w:val="false"/>
                <w:color w:val="000000"/>
                <w:sz w:val="20"/>
              </w:rPr>
              <w:t>
 </w:t>
            </w:r>
          </w:p>
          <w:bookmarkEnd w:id="2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Жергіліктті деңгейде дене шынықтыру және спорт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327 331,0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20"/>
          <w:p>
            <w:pPr>
              <w:spacing w:after="20"/>
              <w:ind w:left="20"/>
              <w:jc w:val="both"/>
            </w:pPr>
            <w:r>
              <w:rPr>
                <w:rFonts w:ascii="Times New Roman"/>
                <w:b w:val="false"/>
                <w:i w:val="false"/>
                <w:color w:val="000000"/>
                <w:sz w:val="20"/>
              </w:rPr>
              <w:t>
 </w:t>
            </w:r>
          </w:p>
          <w:bookmarkEnd w:id="2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115 900,0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21"/>
          <w:p>
            <w:pPr>
              <w:spacing w:after="20"/>
              <w:ind w:left="20"/>
              <w:jc w:val="both"/>
            </w:pPr>
            <w:r>
              <w:rPr>
                <w:rFonts w:ascii="Times New Roman"/>
                <w:b w:val="false"/>
                <w:i w:val="false"/>
                <w:color w:val="000000"/>
                <w:sz w:val="20"/>
              </w:rPr>
              <w:t>
 </w:t>
            </w:r>
          </w:p>
          <w:bookmarkEnd w:id="2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3 989 720,0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22"/>
          <w:p>
            <w:pPr>
              <w:spacing w:after="20"/>
              <w:ind w:left="20"/>
              <w:jc w:val="both"/>
            </w:pPr>
            <w:r>
              <w:rPr>
                <w:rFonts w:ascii="Times New Roman"/>
                <w:b w:val="false"/>
                <w:i w:val="false"/>
                <w:color w:val="000000"/>
                <w:sz w:val="20"/>
              </w:rPr>
              <w:t>
 </w:t>
            </w:r>
          </w:p>
          <w:bookmarkEnd w:id="2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188 565,0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3"/>
          <w:p>
            <w:pPr>
              <w:spacing w:after="20"/>
              <w:ind w:left="20"/>
              <w:jc w:val="both"/>
            </w:pPr>
            <w:r>
              <w:rPr>
                <w:rFonts w:ascii="Times New Roman"/>
                <w:b w:val="false"/>
                <w:i w:val="false"/>
                <w:color w:val="000000"/>
                <w:sz w:val="20"/>
              </w:rPr>
              <w:t>
 </w:t>
            </w:r>
          </w:p>
          <w:bookmarkEnd w:id="2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224"/>
          <w:p>
            <w:pPr>
              <w:spacing w:after="20"/>
              <w:ind w:left="20"/>
              <w:jc w:val="both"/>
            </w:pPr>
            <w:r>
              <w:rPr>
                <w:rFonts w:ascii="Times New Roman"/>
                <w:b w:val="false"/>
                <w:i w:val="false"/>
                <w:color w:val="000000"/>
                <w:sz w:val="20"/>
              </w:rPr>
              <w:t>
 </w:t>
            </w:r>
          </w:p>
          <w:bookmarkEnd w:id="2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2 389 338,7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5"/>
          <w:p>
            <w:pPr>
              <w:spacing w:after="20"/>
              <w:ind w:left="20"/>
              <w:jc w:val="both"/>
            </w:pPr>
            <w:r>
              <w:rPr>
                <w:rFonts w:ascii="Times New Roman"/>
                <w:b w:val="false"/>
                <w:i w:val="false"/>
                <w:color w:val="000000"/>
                <w:sz w:val="20"/>
              </w:rPr>
              <w:t>
 </w:t>
            </w:r>
          </w:p>
          <w:bookmarkEnd w:id="2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1 893 348,2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6"/>
          <w:p>
            <w:pPr>
              <w:spacing w:after="20"/>
              <w:ind w:left="20"/>
              <w:jc w:val="both"/>
            </w:pPr>
            <w:r>
              <w:rPr>
                <w:rFonts w:ascii="Times New Roman"/>
                <w:b w:val="false"/>
                <w:i w:val="false"/>
                <w:color w:val="000000"/>
                <w:sz w:val="20"/>
              </w:rPr>
              <w:t>
 </w:t>
            </w:r>
          </w:p>
          <w:bookmarkEnd w:id="2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495 990,5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7"/>
          <w:p>
            <w:pPr>
              <w:spacing w:after="20"/>
              <w:ind w:left="20"/>
              <w:jc w:val="both"/>
            </w:pPr>
            <w:r>
              <w:rPr>
                <w:rFonts w:ascii="Times New Roman"/>
                <w:b w:val="false"/>
                <w:i w:val="false"/>
                <w:color w:val="000000"/>
                <w:sz w:val="20"/>
              </w:rPr>
              <w:t>
 </w:t>
            </w:r>
          </w:p>
          <w:bookmarkEnd w:id="2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8"/>
          <w:p>
            <w:pPr>
              <w:spacing w:after="20"/>
              <w:ind w:left="20"/>
              <w:jc w:val="both"/>
            </w:pPr>
            <w:r>
              <w:rPr>
                <w:rFonts w:ascii="Times New Roman"/>
                <w:b w:val="false"/>
                <w:i w:val="false"/>
                <w:color w:val="000000"/>
                <w:sz w:val="20"/>
              </w:rPr>
              <w:t>
 </w:t>
            </w:r>
          </w:p>
          <w:bookmarkEnd w:id="2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38 029,5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9"/>
          <w:p>
            <w:pPr>
              <w:spacing w:after="20"/>
              <w:ind w:left="20"/>
              <w:jc w:val="both"/>
            </w:pPr>
            <w:r>
              <w:rPr>
                <w:rFonts w:ascii="Times New Roman"/>
                <w:b w:val="false"/>
                <w:i w:val="false"/>
                <w:color w:val="000000"/>
                <w:sz w:val="20"/>
              </w:rPr>
              <w:t>
09</w:t>
            </w:r>
          </w:p>
          <w:bookmarkEnd w:id="2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3 759 499,5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30"/>
          <w:p>
            <w:pPr>
              <w:spacing w:after="20"/>
              <w:ind w:left="20"/>
              <w:jc w:val="both"/>
            </w:pPr>
            <w:r>
              <w:rPr>
                <w:rFonts w:ascii="Times New Roman"/>
                <w:b w:val="false"/>
                <w:i w:val="false"/>
                <w:color w:val="000000"/>
                <w:sz w:val="20"/>
              </w:rPr>
              <w:t>
 </w:t>
            </w:r>
          </w:p>
          <w:bookmarkEnd w:id="2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31"/>
          <w:p>
            <w:pPr>
              <w:spacing w:after="20"/>
              <w:ind w:left="20"/>
              <w:jc w:val="both"/>
            </w:pPr>
            <w:r>
              <w:rPr>
                <w:rFonts w:ascii="Times New Roman"/>
                <w:b w:val="false"/>
                <w:i w:val="false"/>
                <w:color w:val="000000"/>
                <w:sz w:val="20"/>
              </w:rPr>
              <w:t>
 </w:t>
            </w:r>
          </w:p>
          <w:bookmarkEnd w:id="2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3 034 467,5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32"/>
          <w:p>
            <w:pPr>
              <w:spacing w:after="20"/>
              <w:ind w:left="20"/>
              <w:jc w:val="both"/>
            </w:pPr>
            <w:r>
              <w:rPr>
                <w:rFonts w:ascii="Times New Roman"/>
                <w:b w:val="false"/>
                <w:i w:val="false"/>
                <w:color w:val="000000"/>
                <w:sz w:val="20"/>
              </w:rPr>
              <w:t>
 </w:t>
            </w:r>
          </w:p>
          <w:bookmarkEnd w:id="2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ірікіліксіз өткізу үшін энергия өндіруші ұйымдардың отын сатып алуға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242 472,5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3"/>
          <w:p>
            <w:pPr>
              <w:spacing w:after="20"/>
              <w:ind w:left="20"/>
              <w:jc w:val="both"/>
            </w:pPr>
            <w:r>
              <w:rPr>
                <w:rFonts w:ascii="Times New Roman"/>
                <w:b w:val="false"/>
                <w:i w:val="false"/>
                <w:color w:val="000000"/>
                <w:sz w:val="20"/>
              </w:rPr>
              <w:t>
 </w:t>
            </w:r>
          </w:p>
          <w:bookmarkEnd w:id="2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4"/>
          <w:p>
            <w:pPr>
              <w:spacing w:after="20"/>
              <w:ind w:left="20"/>
              <w:jc w:val="both"/>
            </w:pPr>
            <w:r>
              <w:rPr>
                <w:rFonts w:ascii="Times New Roman"/>
                <w:b w:val="false"/>
                <w:i w:val="false"/>
                <w:color w:val="000000"/>
                <w:sz w:val="20"/>
              </w:rPr>
              <w:t>
 </w:t>
            </w:r>
          </w:p>
          <w:bookmarkEnd w:id="2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5"/>
          <w:p>
            <w:pPr>
              <w:spacing w:after="20"/>
              <w:ind w:left="20"/>
              <w:jc w:val="both"/>
            </w:pPr>
            <w:r>
              <w:rPr>
                <w:rFonts w:ascii="Times New Roman"/>
                <w:b w:val="false"/>
                <w:i w:val="false"/>
                <w:color w:val="000000"/>
                <w:sz w:val="20"/>
              </w:rPr>
              <w:t>
 </w:t>
            </w:r>
          </w:p>
          <w:bookmarkEnd w:id="2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жылу-энергетикалық жүйесін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412 559,5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236"/>
          <w:p>
            <w:pPr>
              <w:spacing w:after="20"/>
              <w:ind w:left="20"/>
              <w:jc w:val="both"/>
            </w:pPr>
            <w:r>
              <w:rPr>
                <w:rFonts w:ascii="Times New Roman"/>
                <w:b w:val="false"/>
                <w:i w:val="false"/>
                <w:color w:val="000000"/>
                <w:sz w:val="20"/>
              </w:rPr>
              <w:t>
10</w:t>
            </w:r>
          </w:p>
          <w:bookmarkEnd w:id="2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12 550 814,8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37"/>
          <w:p>
            <w:pPr>
              <w:spacing w:after="20"/>
              <w:ind w:left="20"/>
              <w:jc w:val="both"/>
            </w:pPr>
            <w:r>
              <w:rPr>
                <w:rFonts w:ascii="Times New Roman"/>
                <w:b w:val="false"/>
                <w:i w:val="false"/>
                <w:color w:val="000000"/>
                <w:sz w:val="20"/>
              </w:rPr>
              <w:t>
 </w:t>
            </w:r>
          </w:p>
          <w:bookmarkEnd w:id="2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8"/>
          <w:p>
            <w:pPr>
              <w:spacing w:after="20"/>
              <w:ind w:left="20"/>
              <w:jc w:val="both"/>
            </w:pPr>
            <w:r>
              <w:rPr>
                <w:rFonts w:ascii="Times New Roman"/>
                <w:b w:val="false"/>
                <w:i w:val="false"/>
                <w:color w:val="000000"/>
                <w:sz w:val="20"/>
              </w:rPr>
              <w:t>
 </w:t>
            </w:r>
          </w:p>
          <w:bookmarkEnd w:id="2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жер қатынастарын реттеу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9"/>
          <w:p>
            <w:pPr>
              <w:spacing w:after="20"/>
              <w:ind w:left="20"/>
              <w:jc w:val="both"/>
            </w:pPr>
            <w:r>
              <w:rPr>
                <w:rFonts w:ascii="Times New Roman"/>
                <w:b w:val="false"/>
                <w:i w:val="false"/>
                <w:color w:val="000000"/>
                <w:sz w:val="20"/>
              </w:rPr>
              <w:t>
 </w:t>
            </w:r>
          </w:p>
          <w:bookmarkEnd w:id="2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1 999 782,8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40"/>
          <w:p>
            <w:pPr>
              <w:spacing w:after="20"/>
              <w:ind w:left="20"/>
              <w:jc w:val="both"/>
            </w:pPr>
            <w:r>
              <w:rPr>
                <w:rFonts w:ascii="Times New Roman"/>
                <w:b w:val="false"/>
                <w:i w:val="false"/>
                <w:color w:val="000000"/>
                <w:sz w:val="20"/>
              </w:rPr>
              <w:t>
 </w:t>
            </w:r>
          </w:p>
          <w:bookmarkEnd w:id="2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84 229,0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41"/>
          <w:p>
            <w:pPr>
              <w:spacing w:after="20"/>
              <w:ind w:left="20"/>
              <w:jc w:val="both"/>
            </w:pPr>
            <w:r>
              <w:rPr>
                <w:rFonts w:ascii="Times New Roman"/>
                <w:b w:val="false"/>
                <w:i w:val="false"/>
                <w:color w:val="000000"/>
                <w:sz w:val="20"/>
              </w:rPr>
              <w:t>
 </w:t>
            </w:r>
          </w:p>
          <w:bookmarkEnd w:id="2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 мен су объектiлерi белдеулерiн белгiлеу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42"/>
          <w:p>
            <w:pPr>
              <w:spacing w:after="20"/>
              <w:ind w:left="20"/>
              <w:jc w:val="both"/>
            </w:pPr>
            <w:r>
              <w:rPr>
                <w:rFonts w:ascii="Times New Roman"/>
                <w:b w:val="false"/>
                <w:i w:val="false"/>
                <w:color w:val="000000"/>
                <w:sz w:val="20"/>
              </w:rPr>
              <w:t>
 </w:t>
            </w:r>
          </w:p>
          <w:bookmarkEnd w:id="2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243"/>
          <w:p>
            <w:pPr>
              <w:spacing w:after="20"/>
              <w:ind w:left="20"/>
              <w:jc w:val="both"/>
            </w:pPr>
            <w:r>
              <w:rPr>
                <w:rFonts w:ascii="Times New Roman"/>
                <w:b w:val="false"/>
                <w:i w:val="false"/>
                <w:color w:val="000000"/>
                <w:sz w:val="20"/>
              </w:rPr>
              <w:t>
 </w:t>
            </w:r>
          </w:p>
          <w:bookmarkEnd w:id="2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759 732,0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4"/>
          <w:p>
            <w:pPr>
              <w:spacing w:after="20"/>
              <w:ind w:left="20"/>
              <w:jc w:val="both"/>
            </w:pPr>
            <w:r>
              <w:rPr>
                <w:rFonts w:ascii="Times New Roman"/>
                <w:b w:val="false"/>
                <w:i w:val="false"/>
                <w:color w:val="000000"/>
                <w:sz w:val="20"/>
              </w:rPr>
              <w:t>
 </w:t>
            </w:r>
          </w:p>
          <w:bookmarkEnd w:id="2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5"/>
          <w:p>
            <w:pPr>
              <w:spacing w:after="20"/>
              <w:ind w:left="20"/>
              <w:jc w:val="both"/>
            </w:pPr>
            <w:r>
              <w:rPr>
                <w:rFonts w:ascii="Times New Roman"/>
                <w:b w:val="false"/>
                <w:i w:val="false"/>
                <w:color w:val="000000"/>
                <w:sz w:val="20"/>
              </w:rPr>
              <w:t>
 </w:t>
            </w:r>
          </w:p>
          <w:bookmarkEnd w:id="2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558 268,3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6"/>
          <w:p>
            <w:pPr>
              <w:spacing w:after="20"/>
              <w:ind w:left="20"/>
              <w:jc w:val="both"/>
            </w:pPr>
            <w:r>
              <w:rPr>
                <w:rFonts w:ascii="Times New Roman"/>
                <w:b w:val="false"/>
                <w:i w:val="false"/>
                <w:color w:val="000000"/>
                <w:sz w:val="20"/>
              </w:rPr>
              <w:t>
 </w:t>
            </w:r>
          </w:p>
          <w:bookmarkEnd w:id="2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7"/>
          <w:p>
            <w:pPr>
              <w:spacing w:after="20"/>
              <w:ind w:left="20"/>
              <w:jc w:val="both"/>
            </w:pPr>
            <w:r>
              <w:rPr>
                <w:rFonts w:ascii="Times New Roman"/>
                <w:b w:val="false"/>
                <w:i w:val="false"/>
                <w:color w:val="000000"/>
                <w:sz w:val="20"/>
              </w:rPr>
              <w:t>
 </w:t>
            </w:r>
          </w:p>
          <w:bookmarkEnd w:id="2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435 415,0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8"/>
          <w:p>
            <w:pPr>
              <w:spacing w:after="20"/>
              <w:ind w:left="20"/>
              <w:jc w:val="both"/>
            </w:pPr>
            <w:r>
              <w:rPr>
                <w:rFonts w:ascii="Times New Roman"/>
                <w:b w:val="false"/>
                <w:i w:val="false"/>
                <w:color w:val="000000"/>
                <w:sz w:val="20"/>
              </w:rPr>
              <w:t>
 </w:t>
            </w:r>
          </w:p>
          <w:bookmarkEnd w:id="2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10 201 611,0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49"/>
          <w:p>
            <w:pPr>
              <w:spacing w:after="20"/>
              <w:ind w:left="20"/>
              <w:jc w:val="both"/>
            </w:pPr>
            <w:r>
              <w:rPr>
                <w:rFonts w:ascii="Times New Roman"/>
                <w:b w:val="false"/>
                <w:i w:val="false"/>
                <w:color w:val="000000"/>
                <w:sz w:val="20"/>
              </w:rPr>
              <w:t>
 </w:t>
            </w:r>
          </w:p>
          <w:bookmarkEnd w:id="2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50"/>
          <w:p>
            <w:pPr>
              <w:spacing w:after="20"/>
              <w:ind w:left="20"/>
              <w:jc w:val="both"/>
            </w:pPr>
            <w:r>
              <w:rPr>
                <w:rFonts w:ascii="Times New Roman"/>
                <w:b w:val="false"/>
                <w:i w:val="false"/>
                <w:color w:val="000000"/>
                <w:sz w:val="20"/>
              </w:rPr>
              <w:t>
 </w:t>
            </w:r>
          </w:p>
          <w:bookmarkEnd w:id="2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51"/>
          <w:p>
            <w:pPr>
              <w:spacing w:after="20"/>
              <w:ind w:left="20"/>
              <w:jc w:val="both"/>
            </w:pPr>
            <w:r>
              <w:rPr>
                <w:rFonts w:ascii="Times New Roman"/>
                <w:b w:val="false"/>
                <w:i w:val="false"/>
                <w:color w:val="000000"/>
                <w:sz w:val="20"/>
              </w:rPr>
              <w:t>
 </w:t>
            </w:r>
          </w:p>
          <w:bookmarkEnd w:id="2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таурларын өндірушілерге су жеткізу бойынша көрсетілетін қызметтердің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421 133,0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52"/>
          <w:p>
            <w:pPr>
              <w:spacing w:after="20"/>
              <w:ind w:left="20"/>
              <w:jc w:val="both"/>
            </w:pPr>
            <w:r>
              <w:rPr>
                <w:rFonts w:ascii="Times New Roman"/>
                <w:b w:val="false"/>
                <w:i w:val="false"/>
                <w:color w:val="000000"/>
                <w:sz w:val="20"/>
              </w:rPr>
              <w:t>
 </w:t>
            </w:r>
          </w:p>
          <w:bookmarkEnd w:id="2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3"/>
          <w:p>
            <w:pPr>
              <w:spacing w:after="20"/>
              <w:ind w:left="20"/>
              <w:jc w:val="both"/>
            </w:pPr>
            <w:r>
              <w:rPr>
                <w:rFonts w:ascii="Times New Roman"/>
                <w:b w:val="false"/>
                <w:i w:val="false"/>
                <w:color w:val="000000"/>
                <w:sz w:val="20"/>
              </w:rPr>
              <w:t>
 </w:t>
            </w:r>
          </w:p>
          <w:bookmarkEnd w:id="2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4"/>
          <w:p>
            <w:pPr>
              <w:spacing w:after="20"/>
              <w:ind w:left="20"/>
              <w:jc w:val="both"/>
            </w:pPr>
            <w:r>
              <w:rPr>
                <w:rFonts w:ascii="Times New Roman"/>
                <w:b w:val="false"/>
                <w:i w:val="false"/>
                <w:color w:val="000000"/>
                <w:sz w:val="20"/>
              </w:rPr>
              <w:t>
 </w:t>
            </w:r>
          </w:p>
          <w:bookmarkEnd w:id="2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55"/>
          <w:p>
            <w:pPr>
              <w:spacing w:after="20"/>
              <w:ind w:left="20"/>
              <w:jc w:val="both"/>
            </w:pPr>
            <w:r>
              <w:rPr>
                <w:rFonts w:ascii="Times New Roman"/>
                <w:b w:val="false"/>
                <w:i w:val="false"/>
                <w:color w:val="000000"/>
                <w:sz w:val="20"/>
              </w:rPr>
              <w:t>
 </w:t>
            </w:r>
          </w:p>
          <w:bookmarkEnd w:id="2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56"/>
          <w:p>
            <w:pPr>
              <w:spacing w:after="20"/>
              <w:ind w:left="20"/>
              <w:jc w:val="both"/>
            </w:pPr>
            <w:r>
              <w:rPr>
                <w:rFonts w:ascii="Times New Roman"/>
                <w:b w:val="false"/>
                <w:i w:val="false"/>
                <w:color w:val="000000"/>
                <w:sz w:val="20"/>
              </w:rPr>
              <w:t>
 </w:t>
            </w:r>
          </w:p>
          <w:bookmarkEnd w:id="25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7"/>
          <w:p>
            <w:pPr>
              <w:spacing w:after="20"/>
              <w:ind w:left="20"/>
              <w:jc w:val="both"/>
            </w:pPr>
            <w:r>
              <w:rPr>
                <w:rFonts w:ascii="Times New Roman"/>
                <w:b w:val="false"/>
                <w:i w:val="false"/>
                <w:color w:val="000000"/>
                <w:sz w:val="20"/>
              </w:rPr>
              <w:t>
 </w:t>
            </w:r>
          </w:p>
          <w:bookmarkEnd w:id="25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749 505,0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8"/>
          <w:p>
            <w:pPr>
              <w:spacing w:after="20"/>
              <w:ind w:left="20"/>
              <w:jc w:val="both"/>
            </w:pPr>
            <w:r>
              <w:rPr>
                <w:rFonts w:ascii="Times New Roman"/>
                <w:b w:val="false"/>
                <w:i w:val="false"/>
                <w:color w:val="000000"/>
                <w:sz w:val="20"/>
              </w:rPr>
              <w:t>
 </w:t>
            </w:r>
          </w:p>
          <w:bookmarkEnd w:id="25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9"/>
          <w:p>
            <w:pPr>
              <w:spacing w:after="20"/>
              <w:ind w:left="20"/>
              <w:jc w:val="both"/>
            </w:pPr>
            <w:r>
              <w:rPr>
                <w:rFonts w:ascii="Times New Roman"/>
                <w:b w:val="false"/>
                <w:i w:val="false"/>
                <w:color w:val="000000"/>
                <w:sz w:val="20"/>
              </w:rPr>
              <w:t>
 </w:t>
            </w:r>
          </w:p>
          <w:bookmarkEnd w:id="25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60"/>
          <w:p>
            <w:pPr>
              <w:spacing w:after="20"/>
              <w:ind w:left="20"/>
              <w:jc w:val="both"/>
            </w:pPr>
            <w:r>
              <w:rPr>
                <w:rFonts w:ascii="Times New Roman"/>
                <w:b w:val="false"/>
                <w:i w:val="false"/>
                <w:color w:val="000000"/>
                <w:sz w:val="20"/>
              </w:rPr>
              <w:t>
 </w:t>
            </w:r>
          </w:p>
          <w:bookmarkEnd w:id="26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1 718 319,0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61"/>
          <w:p>
            <w:pPr>
              <w:spacing w:after="20"/>
              <w:ind w:left="20"/>
              <w:jc w:val="both"/>
            </w:pPr>
            <w:r>
              <w:rPr>
                <w:rFonts w:ascii="Times New Roman"/>
                <w:b w:val="false"/>
                <w:i w:val="false"/>
                <w:color w:val="000000"/>
                <w:sz w:val="20"/>
              </w:rPr>
              <w:t>
 </w:t>
            </w:r>
          </w:p>
          <w:bookmarkEnd w:id="26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 қорғалған топырақта өсіру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62"/>
          <w:p>
            <w:pPr>
              <w:spacing w:after="20"/>
              <w:ind w:left="20"/>
              <w:jc w:val="both"/>
            </w:pPr>
            <w:r>
              <w:rPr>
                <w:rFonts w:ascii="Times New Roman"/>
                <w:b w:val="false"/>
                <w:i w:val="false"/>
                <w:color w:val="000000"/>
                <w:sz w:val="20"/>
              </w:rPr>
              <w:t>
 </w:t>
            </w:r>
          </w:p>
          <w:bookmarkEnd w:id="26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1 456 428,0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63"/>
          <w:p>
            <w:pPr>
              <w:spacing w:after="20"/>
              <w:ind w:left="20"/>
              <w:jc w:val="both"/>
            </w:pPr>
            <w:r>
              <w:rPr>
                <w:rFonts w:ascii="Times New Roman"/>
                <w:b w:val="false"/>
                <w:i w:val="false"/>
                <w:color w:val="000000"/>
                <w:sz w:val="20"/>
              </w:rPr>
              <w:t>
 </w:t>
            </w:r>
          </w:p>
          <w:bookmarkEnd w:id="26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4"/>
          <w:p>
            <w:pPr>
              <w:spacing w:after="20"/>
              <w:ind w:left="20"/>
              <w:jc w:val="both"/>
            </w:pPr>
            <w:r>
              <w:rPr>
                <w:rFonts w:ascii="Times New Roman"/>
                <w:b w:val="false"/>
                <w:i w:val="false"/>
                <w:color w:val="000000"/>
                <w:sz w:val="20"/>
              </w:rPr>
              <w:t>
 </w:t>
            </w:r>
          </w:p>
          <w:bookmarkEnd w:id="26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мал шаруашылығы өнімдерінің өнімділі мен сапасын арттыруды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2 248 857,0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5"/>
          <w:p>
            <w:pPr>
              <w:spacing w:after="20"/>
              <w:ind w:left="20"/>
              <w:jc w:val="both"/>
            </w:pPr>
            <w:r>
              <w:rPr>
                <w:rFonts w:ascii="Times New Roman"/>
                <w:b w:val="false"/>
                <w:i w:val="false"/>
                <w:color w:val="000000"/>
                <w:sz w:val="20"/>
              </w:rPr>
              <w:t>
 </w:t>
            </w:r>
          </w:p>
          <w:bookmarkEnd w:id="26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6"/>
          <w:p>
            <w:pPr>
              <w:spacing w:after="20"/>
              <w:ind w:left="20"/>
              <w:jc w:val="both"/>
            </w:pPr>
            <w:r>
              <w:rPr>
                <w:rFonts w:ascii="Times New Roman"/>
                <w:b w:val="false"/>
                <w:i w:val="false"/>
                <w:color w:val="000000"/>
                <w:sz w:val="20"/>
              </w:rPr>
              <w:t>
 </w:t>
            </w:r>
          </w:p>
          <w:bookmarkEnd w:id="26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624 679,0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7"/>
          <w:p>
            <w:pPr>
              <w:spacing w:after="20"/>
              <w:ind w:left="20"/>
              <w:jc w:val="both"/>
            </w:pPr>
            <w:r>
              <w:rPr>
                <w:rFonts w:ascii="Times New Roman"/>
                <w:b w:val="false"/>
                <w:i w:val="false"/>
                <w:color w:val="000000"/>
                <w:sz w:val="20"/>
              </w:rPr>
              <w:t>
 </w:t>
            </w:r>
          </w:p>
          <w:bookmarkEnd w:id="26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кооперативтерінің тексеру одақтарының ауыл шаруашылығы кооперативтерінің ішкі аудитін жүргізуге арналған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8"/>
          <w:p>
            <w:pPr>
              <w:spacing w:after="20"/>
              <w:ind w:left="20"/>
              <w:jc w:val="both"/>
            </w:pPr>
            <w:r>
              <w:rPr>
                <w:rFonts w:ascii="Times New Roman"/>
                <w:b w:val="false"/>
                <w:i w:val="false"/>
                <w:color w:val="000000"/>
                <w:sz w:val="20"/>
              </w:rPr>
              <w:t>
 </w:t>
            </w:r>
          </w:p>
          <w:bookmarkEnd w:id="26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69"/>
          <w:p>
            <w:pPr>
              <w:spacing w:after="20"/>
              <w:ind w:left="20"/>
              <w:jc w:val="both"/>
            </w:pPr>
            <w:r>
              <w:rPr>
                <w:rFonts w:ascii="Times New Roman"/>
                <w:b w:val="false"/>
                <w:i w:val="false"/>
                <w:color w:val="000000"/>
                <w:sz w:val="20"/>
              </w:rPr>
              <w:t>
 </w:t>
            </w:r>
          </w:p>
          <w:bookmarkEnd w:id="26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микроқаржы ұйымдарының операциялық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70"/>
          <w:p>
            <w:pPr>
              <w:spacing w:after="20"/>
              <w:ind w:left="20"/>
              <w:jc w:val="both"/>
            </w:pPr>
            <w:r>
              <w:rPr>
                <w:rFonts w:ascii="Times New Roman"/>
                <w:b w:val="false"/>
                <w:i w:val="false"/>
                <w:color w:val="000000"/>
                <w:sz w:val="20"/>
              </w:rPr>
              <w:t>
 </w:t>
            </w:r>
          </w:p>
          <w:bookmarkEnd w:id="27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71"/>
          <w:p>
            <w:pPr>
              <w:spacing w:after="20"/>
              <w:ind w:left="20"/>
              <w:jc w:val="both"/>
            </w:pPr>
            <w:r>
              <w:rPr>
                <w:rFonts w:ascii="Times New Roman"/>
                <w:b w:val="false"/>
                <w:i w:val="false"/>
                <w:color w:val="000000"/>
                <w:sz w:val="20"/>
              </w:rPr>
              <w:t>
 </w:t>
            </w:r>
          </w:p>
          <w:bookmarkEnd w:id="27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72"/>
          <w:p>
            <w:pPr>
              <w:spacing w:after="20"/>
              <w:ind w:left="20"/>
              <w:jc w:val="both"/>
            </w:pPr>
            <w:r>
              <w:rPr>
                <w:rFonts w:ascii="Times New Roman"/>
                <w:b w:val="false"/>
                <w:i w:val="false"/>
                <w:color w:val="000000"/>
                <w:sz w:val="20"/>
              </w:rPr>
              <w:t>
 </w:t>
            </w:r>
          </w:p>
          <w:bookmarkEnd w:id="27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3"/>
          <w:p>
            <w:pPr>
              <w:spacing w:after="20"/>
              <w:ind w:left="20"/>
              <w:jc w:val="both"/>
            </w:pPr>
            <w:r>
              <w:rPr>
                <w:rFonts w:ascii="Times New Roman"/>
                <w:b w:val="false"/>
                <w:i w:val="false"/>
                <w:color w:val="000000"/>
                <w:sz w:val="20"/>
              </w:rPr>
              <w:t>
 </w:t>
            </w:r>
          </w:p>
          <w:bookmarkEnd w:id="27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4"/>
          <w:p>
            <w:pPr>
              <w:spacing w:after="20"/>
              <w:ind w:left="20"/>
              <w:jc w:val="both"/>
            </w:pPr>
            <w:r>
              <w:rPr>
                <w:rFonts w:ascii="Times New Roman"/>
                <w:b w:val="false"/>
                <w:i w:val="false"/>
                <w:color w:val="000000"/>
                <w:sz w:val="20"/>
              </w:rPr>
              <w:t>
 </w:t>
            </w:r>
          </w:p>
          <w:bookmarkEnd w:id="27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275"/>
          <w:p>
            <w:pPr>
              <w:spacing w:after="20"/>
              <w:ind w:left="20"/>
              <w:jc w:val="both"/>
            </w:pPr>
            <w:r>
              <w:rPr>
                <w:rFonts w:ascii="Times New Roman"/>
                <w:b w:val="false"/>
                <w:i w:val="false"/>
                <w:color w:val="000000"/>
                <w:sz w:val="20"/>
              </w:rPr>
              <w:t>
 </w:t>
            </w:r>
          </w:p>
          <w:bookmarkEnd w:id="27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6"/>
          <w:p>
            <w:pPr>
              <w:spacing w:after="20"/>
              <w:ind w:left="20"/>
              <w:jc w:val="both"/>
            </w:pPr>
            <w:r>
              <w:rPr>
                <w:rFonts w:ascii="Times New Roman"/>
                <w:b w:val="false"/>
                <w:i w:val="false"/>
                <w:color w:val="000000"/>
                <w:sz w:val="20"/>
              </w:rPr>
              <w:t>
 </w:t>
            </w:r>
          </w:p>
          <w:bookmarkEnd w:id="27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7"/>
          <w:p>
            <w:pPr>
              <w:spacing w:after="20"/>
              <w:ind w:left="20"/>
              <w:jc w:val="both"/>
            </w:pPr>
            <w:r>
              <w:rPr>
                <w:rFonts w:ascii="Times New Roman"/>
                <w:b w:val="false"/>
                <w:i w:val="false"/>
                <w:color w:val="000000"/>
                <w:sz w:val="20"/>
              </w:rPr>
              <w:t>
11</w:t>
            </w:r>
          </w:p>
          <w:bookmarkEnd w:id="27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8"/>
          <w:p>
            <w:pPr>
              <w:spacing w:after="20"/>
              <w:ind w:left="20"/>
              <w:jc w:val="both"/>
            </w:pPr>
            <w:r>
              <w:rPr>
                <w:rFonts w:ascii="Times New Roman"/>
                <w:b w:val="false"/>
                <w:i w:val="false"/>
                <w:color w:val="000000"/>
                <w:sz w:val="20"/>
              </w:rPr>
              <w:t>
 </w:t>
            </w:r>
          </w:p>
          <w:bookmarkEnd w:id="27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231 619,6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9"/>
          <w:p>
            <w:pPr>
              <w:spacing w:after="20"/>
              <w:ind w:left="20"/>
              <w:jc w:val="both"/>
            </w:pPr>
            <w:r>
              <w:rPr>
                <w:rFonts w:ascii="Times New Roman"/>
                <w:b w:val="false"/>
                <w:i w:val="false"/>
                <w:color w:val="000000"/>
                <w:sz w:val="20"/>
              </w:rPr>
              <w:t>
 </w:t>
            </w:r>
          </w:p>
          <w:bookmarkEnd w:id="27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80"/>
          <w:p>
            <w:pPr>
              <w:spacing w:after="20"/>
              <w:ind w:left="20"/>
              <w:jc w:val="both"/>
            </w:pPr>
            <w:r>
              <w:rPr>
                <w:rFonts w:ascii="Times New Roman"/>
                <w:b w:val="false"/>
                <w:i w:val="false"/>
                <w:color w:val="000000"/>
                <w:sz w:val="20"/>
              </w:rPr>
              <w:t>
 </w:t>
            </w:r>
          </w:p>
          <w:bookmarkEnd w:id="28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281"/>
          <w:p>
            <w:pPr>
              <w:spacing w:after="20"/>
              <w:ind w:left="20"/>
              <w:jc w:val="both"/>
            </w:pPr>
            <w:r>
              <w:rPr>
                <w:rFonts w:ascii="Times New Roman"/>
                <w:b w:val="false"/>
                <w:i w:val="false"/>
                <w:color w:val="000000"/>
                <w:sz w:val="20"/>
              </w:rPr>
              <w:t>
 </w:t>
            </w:r>
          </w:p>
          <w:bookmarkEnd w:id="28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82"/>
          <w:p>
            <w:pPr>
              <w:spacing w:after="20"/>
              <w:ind w:left="20"/>
              <w:jc w:val="both"/>
            </w:pPr>
            <w:r>
              <w:rPr>
                <w:rFonts w:ascii="Times New Roman"/>
                <w:b w:val="false"/>
                <w:i w:val="false"/>
                <w:color w:val="000000"/>
                <w:sz w:val="20"/>
              </w:rPr>
              <w:t>
 </w:t>
            </w:r>
          </w:p>
          <w:bookmarkEnd w:id="28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3"/>
          <w:p>
            <w:pPr>
              <w:spacing w:after="20"/>
              <w:ind w:left="20"/>
              <w:jc w:val="both"/>
            </w:pPr>
            <w:r>
              <w:rPr>
                <w:rFonts w:ascii="Times New Roman"/>
                <w:b w:val="false"/>
                <w:i w:val="false"/>
                <w:color w:val="000000"/>
                <w:sz w:val="20"/>
              </w:rPr>
              <w:t>
 </w:t>
            </w:r>
          </w:p>
          <w:bookmarkEnd w:id="28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4"/>
          <w:p>
            <w:pPr>
              <w:spacing w:after="20"/>
              <w:ind w:left="20"/>
              <w:jc w:val="both"/>
            </w:pPr>
            <w:r>
              <w:rPr>
                <w:rFonts w:ascii="Times New Roman"/>
                <w:b w:val="false"/>
                <w:i w:val="false"/>
                <w:color w:val="000000"/>
                <w:sz w:val="20"/>
              </w:rPr>
              <w:t>
12</w:t>
            </w:r>
          </w:p>
          <w:bookmarkEnd w:id="28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16 801 240,7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5"/>
          <w:p>
            <w:pPr>
              <w:spacing w:after="20"/>
              <w:ind w:left="20"/>
              <w:jc w:val="both"/>
            </w:pPr>
            <w:r>
              <w:rPr>
                <w:rFonts w:ascii="Times New Roman"/>
                <w:b w:val="false"/>
                <w:i w:val="false"/>
                <w:color w:val="000000"/>
                <w:sz w:val="20"/>
              </w:rPr>
              <w:t>
 </w:t>
            </w:r>
          </w:p>
          <w:bookmarkEnd w:id="28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16 801 240,7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6"/>
          <w:p>
            <w:pPr>
              <w:spacing w:after="20"/>
              <w:ind w:left="20"/>
              <w:jc w:val="both"/>
            </w:pPr>
            <w:r>
              <w:rPr>
                <w:rFonts w:ascii="Times New Roman"/>
                <w:b w:val="false"/>
                <w:i w:val="false"/>
                <w:color w:val="000000"/>
                <w:sz w:val="20"/>
              </w:rPr>
              <w:t>
 </w:t>
            </w:r>
          </w:p>
          <w:bookmarkEnd w:id="28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72 738,3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87"/>
          <w:p>
            <w:pPr>
              <w:spacing w:after="20"/>
              <w:ind w:left="20"/>
              <w:jc w:val="both"/>
            </w:pPr>
            <w:r>
              <w:rPr>
                <w:rFonts w:ascii="Times New Roman"/>
                <w:b w:val="false"/>
                <w:i w:val="false"/>
                <w:color w:val="000000"/>
                <w:sz w:val="20"/>
              </w:rPr>
              <w:t>
 </w:t>
            </w:r>
          </w:p>
          <w:bookmarkEnd w:id="28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10 034 173,8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288"/>
          <w:p>
            <w:pPr>
              <w:spacing w:after="20"/>
              <w:ind w:left="20"/>
              <w:jc w:val="both"/>
            </w:pPr>
            <w:r>
              <w:rPr>
                <w:rFonts w:ascii="Times New Roman"/>
                <w:b w:val="false"/>
                <w:i w:val="false"/>
                <w:color w:val="000000"/>
                <w:sz w:val="20"/>
              </w:rPr>
              <w:t>
 </w:t>
            </w:r>
          </w:p>
          <w:bookmarkEnd w:id="28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164 736,0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9"/>
          <w:p>
            <w:pPr>
              <w:spacing w:after="20"/>
              <w:ind w:left="20"/>
              <w:jc w:val="both"/>
            </w:pPr>
            <w:r>
              <w:rPr>
                <w:rFonts w:ascii="Times New Roman"/>
                <w:b w:val="false"/>
                <w:i w:val="false"/>
                <w:color w:val="000000"/>
                <w:sz w:val="20"/>
              </w:rPr>
              <w:t>
 </w:t>
            </w:r>
          </w:p>
          <w:bookmarkEnd w:id="28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90"/>
          <w:p>
            <w:pPr>
              <w:spacing w:after="20"/>
              <w:ind w:left="20"/>
              <w:jc w:val="both"/>
            </w:pPr>
            <w:r>
              <w:rPr>
                <w:rFonts w:ascii="Times New Roman"/>
                <w:b w:val="false"/>
                <w:i w:val="false"/>
                <w:color w:val="000000"/>
                <w:sz w:val="20"/>
              </w:rPr>
              <w:t>
 </w:t>
            </w:r>
          </w:p>
          <w:bookmarkEnd w:id="29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661 798,7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91"/>
          <w:p>
            <w:pPr>
              <w:spacing w:after="20"/>
              <w:ind w:left="20"/>
              <w:jc w:val="both"/>
            </w:pPr>
            <w:r>
              <w:rPr>
                <w:rFonts w:ascii="Times New Roman"/>
                <w:b w:val="false"/>
                <w:i w:val="false"/>
                <w:color w:val="000000"/>
                <w:sz w:val="20"/>
              </w:rPr>
              <w:t>
 </w:t>
            </w:r>
          </w:p>
          <w:bookmarkEnd w:id="29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2 153 657,0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92"/>
          <w:p>
            <w:pPr>
              <w:spacing w:after="20"/>
              <w:ind w:left="20"/>
              <w:jc w:val="both"/>
            </w:pPr>
            <w:r>
              <w:rPr>
                <w:rFonts w:ascii="Times New Roman"/>
                <w:b w:val="false"/>
                <w:i w:val="false"/>
                <w:color w:val="000000"/>
                <w:sz w:val="20"/>
              </w:rPr>
              <w:t>
 </w:t>
            </w:r>
          </w:p>
          <w:bookmarkEnd w:id="29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3 545 346,9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3"/>
          <w:p>
            <w:pPr>
              <w:spacing w:after="20"/>
              <w:ind w:left="20"/>
              <w:jc w:val="both"/>
            </w:pPr>
            <w:r>
              <w:rPr>
                <w:rFonts w:ascii="Times New Roman"/>
                <w:b w:val="false"/>
                <w:i w:val="false"/>
                <w:color w:val="000000"/>
                <w:sz w:val="20"/>
              </w:rPr>
              <w:t>
13</w:t>
            </w:r>
          </w:p>
          <w:bookmarkEnd w:id="29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3 524 115,4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94"/>
          <w:p>
            <w:pPr>
              <w:spacing w:after="20"/>
              <w:ind w:left="20"/>
              <w:jc w:val="both"/>
            </w:pPr>
            <w:r>
              <w:rPr>
                <w:rFonts w:ascii="Times New Roman"/>
                <w:b w:val="false"/>
                <w:i w:val="false"/>
                <w:color w:val="000000"/>
                <w:sz w:val="20"/>
              </w:rPr>
              <w:t>
 </w:t>
            </w:r>
          </w:p>
          <w:bookmarkEnd w:id="29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5"/>
          <w:p>
            <w:pPr>
              <w:spacing w:after="20"/>
              <w:ind w:left="20"/>
              <w:jc w:val="both"/>
            </w:pPr>
            <w:r>
              <w:rPr>
                <w:rFonts w:ascii="Times New Roman"/>
                <w:b w:val="false"/>
                <w:i w:val="false"/>
                <w:color w:val="000000"/>
                <w:sz w:val="20"/>
              </w:rPr>
              <w:t>
 </w:t>
            </w:r>
          </w:p>
          <w:bookmarkEnd w:id="29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орталығы" мемлекеттік мекемесінің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580 343,0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6"/>
          <w:p>
            <w:pPr>
              <w:spacing w:after="20"/>
              <w:ind w:left="20"/>
              <w:jc w:val="both"/>
            </w:pPr>
            <w:r>
              <w:rPr>
                <w:rFonts w:ascii="Times New Roman"/>
                <w:b w:val="false"/>
                <w:i w:val="false"/>
                <w:color w:val="000000"/>
                <w:sz w:val="20"/>
              </w:rPr>
              <w:t>
 </w:t>
            </w:r>
          </w:p>
          <w:bookmarkEnd w:id="29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7"/>
          <w:p>
            <w:pPr>
              <w:spacing w:after="20"/>
              <w:ind w:left="20"/>
              <w:jc w:val="both"/>
            </w:pPr>
            <w:r>
              <w:rPr>
                <w:rFonts w:ascii="Times New Roman"/>
                <w:b w:val="false"/>
                <w:i w:val="false"/>
                <w:color w:val="000000"/>
                <w:sz w:val="20"/>
              </w:rPr>
              <w:t>
 </w:t>
            </w:r>
          </w:p>
          <w:bookmarkEnd w:id="29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8"/>
          <w:p>
            <w:pPr>
              <w:spacing w:after="20"/>
              <w:ind w:left="20"/>
              <w:jc w:val="both"/>
            </w:pPr>
            <w:r>
              <w:rPr>
                <w:rFonts w:ascii="Times New Roman"/>
                <w:b w:val="false"/>
                <w:i w:val="false"/>
                <w:color w:val="000000"/>
                <w:sz w:val="20"/>
              </w:rPr>
              <w:t>
 </w:t>
            </w:r>
          </w:p>
          <w:bookmarkEnd w:id="29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9"/>
          <w:p>
            <w:pPr>
              <w:spacing w:after="20"/>
              <w:ind w:left="20"/>
              <w:jc w:val="both"/>
            </w:pPr>
            <w:r>
              <w:rPr>
                <w:rFonts w:ascii="Times New Roman"/>
                <w:b w:val="false"/>
                <w:i w:val="false"/>
                <w:color w:val="000000"/>
                <w:sz w:val="20"/>
              </w:rPr>
              <w:t>
 </w:t>
            </w:r>
          </w:p>
          <w:bookmarkEnd w:id="29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131 089,0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300"/>
          <w:p>
            <w:pPr>
              <w:spacing w:after="20"/>
              <w:ind w:left="20"/>
              <w:jc w:val="both"/>
            </w:pPr>
            <w:r>
              <w:rPr>
                <w:rFonts w:ascii="Times New Roman"/>
                <w:b w:val="false"/>
                <w:i w:val="false"/>
                <w:color w:val="000000"/>
                <w:sz w:val="20"/>
              </w:rPr>
              <w:t>
 </w:t>
            </w:r>
          </w:p>
          <w:bookmarkEnd w:id="30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301"/>
          <w:p>
            <w:pPr>
              <w:spacing w:after="20"/>
              <w:ind w:left="20"/>
              <w:jc w:val="both"/>
            </w:pPr>
            <w:r>
              <w:rPr>
                <w:rFonts w:ascii="Times New Roman"/>
                <w:b w:val="false"/>
                <w:i w:val="false"/>
                <w:color w:val="000000"/>
                <w:sz w:val="20"/>
              </w:rPr>
              <w:t>
 </w:t>
            </w:r>
          </w:p>
          <w:bookmarkEnd w:id="30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188 050,0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302"/>
          <w:p>
            <w:pPr>
              <w:spacing w:after="20"/>
              <w:ind w:left="20"/>
              <w:jc w:val="both"/>
            </w:pPr>
            <w:r>
              <w:rPr>
                <w:rFonts w:ascii="Times New Roman"/>
                <w:b w:val="false"/>
                <w:i w:val="false"/>
                <w:color w:val="000000"/>
                <w:sz w:val="20"/>
              </w:rPr>
              <w:t>
 </w:t>
            </w:r>
          </w:p>
          <w:bookmarkEnd w:id="30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3"/>
          <w:p>
            <w:pPr>
              <w:spacing w:after="20"/>
              <w:ind w:left="20"/>
              <w:jc w:val="both"/>
            </w:pPr>
            <w:r>
              <w:rPr>
                <w:rFonts w:ascii="Times New Roman"/>
                <w:b w:val="false"/>
                <w:i w:val="false"/>
                <w:color w:val="000000"/>
                <w:sz w:val="20"/>
              </w:rPr>
              <w:t>
 </w:t>
            </w:r>
          </w:p>
          <w:bookmarkEnd w:id="30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355 493,0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4"/>
          <w:p>
            <w:pPr>
              <w:spacing w:after="20"/>
              <w:ind w:left="20"/>
              <w:jc w:val="both"/>
            </w:pPr>
            <w:r>
              <w:rPr>
                <w:rFonts w:ascii="Times New Roman"/>
                <w:b w:val="false"/>
                <w:i w:val="false"/>
                <w:color w:val="000000"/>
                <w:sz w:val="20"/>
              </w:rPr>
              <w:t>
 </w:t>
            </w:r>
          </w:p>
          <w:bookmarkEnd w:id="30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5"/>
          <w:p>
            <w:pPr>
              <w:spacing w:after="20"/>
              <w:ind w:left="20"/>
              <w:jc w:val="both"/>
            </w:pPr>
            <w:r>
              <w:rPr>
                <w:rFonts w:ascii="Times New Roman"/>
                <w:b w:val="false"/>
                <w:i w:val="false"/>
                <w:color w:val="000000"/>
                <w:sz w:val="20"/>
              </w:rPr>
              <w:t>
 </w:t>
            </w:r>
          </w:p>
          <w:bookmarkEnd w:id="30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8" w:id="306"/>
          <w:p>
            <w:pPr>
              <w:spacing w:after="20"/>
              <w:ind w:left="20"/>
              <w:jc w:val="both"/>
            </w:pPr>
            <w:r>
              <w:rPr>
                <w:rFonts w:ascii="Times New Roman"/>
                <w:b w:val="false"/>
                <w:i w:val="false"/>
                <w:color w:val="000000"/>
                <w:sz w:val="20"/>
              </w:rPr>
              <w:t>
 </w:t>
            </w:r>
          </w:p>
          <w:bookmarkEnd w:id="30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7"/>
          <w:p>
            <w:pPr>
              <w:spacing w:after="20"/>
              <w:ind w:left="20"/>
              <w:jc w:val="both"/>
            </w:pPr>
            <w:r>
              <w:rPr>
                <w:rFonts w:ascii="Times New Roman"/>
                <w:b w:val="false"/>
                <w:i w:val="false"/>
                <w:color w:val="000000"/>
                <w:sz w:val="20"/>
              </w:rPr>
              <w:t>
 </w:t>
            </w:r>
          </w:p>
          <w:bookmarkEnd w:id="30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8"/>
          <w:p>
            <w:pPr>
              <w:spacing w:after="20"/>
              <w:ind w:left="20"/>
              <w:jc w:val="both"/>
            </w:pPr>
            <w:r>
              <w:rPr>
                <w:rFonts w:ascii="Times New Roman"/>
                <w:b w:val="false"/>
                <w:i w:val="false"/>
                <w:color w:val="000000"/>
                <w:sz w:val="20"/>
              </w:rPr>
              <w:t>
 </w:t>
            </w:r>
          </w:p>
          <w:bookmarkEnd w:id="30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9"/>
          <w:p>
            <w:pPr>
              <w:spacing w:after="20"/>
              <w:ind w:left="20"/>
              <w:jc w:val="both"/>
            </w:pPr>
            <w:r>
              <w:rPr>
                <w:rFonts w:ascii="Times New Roman"/>
                <w:b w:val="false"/>
                <w:i w:val="false"/>
                <w:color w:val="000000"/>
                <w:sz w:val="20"/>
              </w:rPr>
              <w:t>
 </w:t>
            </w:r>
          </w:p>
          <w:bookmarkEnd w:id="30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индустриалдық-инновациялық даму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10"/>
          <w:p>
            <w:pPr>
              <w:spacing w:after="20"/>
              <w:ind w:left="20"/>
              <w:jc w:val="both"/>
            </w:pPr>
            <w:r>
              <w:rPr>
                <w:rFonts w:ascii="Times New Roman"/>
                <w:b w:val="false"/>
                <w:i w:val="false"/>
                <w:color w:val="000000"/>
                <w:sz w:val="20"/>
              </w:rPr>
              <w:t>
 </w:t>
            </w:r>
          </w:p>
          <w:bookmarkEnd w:id="31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индустриялық-инновациялық қызметті дамыту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11"/>
          <w:p>
            <w:pPr>
              <w:spacing w:after="20"/>
              <w:ind w:left="20"/>
              <w:jc w:val="both"/>
            </w:pPr>
            <w:r>
              <w:rPr>
                <w:rFonts w:ascii="Times New Roman"/>
                <w:b w:val="false"/>
                <w:i w:val="false"/>
                <w:color w:val="000000"/>
                <w:sz w:val="20"/>
              </w:rPr>
              <w:t>
 </w:t>
            </w:r>
          </w:p>
          <w:bookmarkEnd w:id="31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312"/>
          <w:p>
            <w:pPr>
              <w:spacing w:after="20"/>
              <w:ind w:left="20"/>
              <w:jc w:val="both"/>
            </w:pPr>
            <w:r>
              <w:rPr>
                <w:rFonts w:ascii="Times New Roman"/>
                <w:b w:val="false"/>
                <w:i w:val="false"/>
                <w:color w:val="000000"/>
                <w:sz w:val="20"/>
              </w:rPr>
              <w:t>
 </w:t>
            </w:r>
          </w:p>
          <w:bookmarkEnd w:id="31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313"/>
          <w:p>
            <w:pPr>
              <w:spacing w:after="20"/>
              <w:ind w:left="20"/>
              <w:jc w:val="both"/>
            </w:pPr>
            <w:r>
              <w:rPr>
                <w:rFonts w:ascii="Times New Roman"/>
                <w:b w:val="false"/>
                <w:i w:val="false"/>
                <w:color w:val="000000"/>
                <w:sz w:val="20"/>
              </w:rPr>
              <w:t>
 </w:t>
            </w:r>
          </w:p>
          <w:bookmarkEnd w:id="31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4"/>
          <w:p>
            <w:pPr>
              <w:spacing w:after="20"/>
              <w:ind w:left="20"/>
              <w:jc w:val="both"/>
            </w:pPr>
            <w:r>
              <w:rPr>
                <w:rFonts w:ascii="Times New Roman"/>
                <w:b w:val="false"/>
                <w:i w:val="false"/>
                <w:color w:val="000000"/>
                <w:sz w:val="20"/>
              </w:rPr>
              <w:t>
 </w:t>
            </w:r>
          </w:p>
          <w:bookmarkEnd w:id="31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5"/>
          <w:p>
            <w:pPr>
              <w:spacing w:after="20"/>
              <w:ind w:left="20"/>
              <w:jc w:val="both"/>
            </w:pPr>
            <w:r>
              <w:rPr>
                <w:rFonts w:ascii="Times New Roman"/>
                <w:b w:val="false"/>
                <w:i w:val="false"/>
                <w:color w:val="000000"/>
                <w:sz w:val="20"/>
              </w:rPr>
              <w:t>
 </w:t>
            </w:r>
          </w:p>
          <w:bookmarkEnd w:id="31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1 442 760,6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6"/>
          <w:p>
            <w:pPr>
              <w:spacing w:after="20"/>
              <w:ind w:left="20"/>
              <w:jc w:val="both"/>
            </w:pPr>
            <w:r>
              <w:rPr>
                <w:rFonts w:ascii="Times New Roman"/>
                <w:b w:val="false"/>
                <w:i w:val="false"/>
                <w:color w:val="000000"/>
                <w:sz w:val="20"/>
              </w:rPr>
              <w:t>
 </w:t>
            </w:r>
          </w:p>
          <w:bookmarkEnd w:id="31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жеке кәсіпкерлікті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7"/>
          <w:p>
            <w:pPr>
              <w:spacing w:after="20"/>
              <w:ind w:left="20"/>
              <w:jc w:val="both"/>
            </w:pPr>
            <w:r>
              <w:rPr>
                <w:rFonts w:ascii="Times New Roman"/>
                <w:b w:val="false"/>
                <w:i w:val="false"/>
                <w:color w:val="000000"/>
                <w:sz w:val="20"/>
              </w:rPr>
              <w:t>
 </w:t>
            </w:r>
          </w:p>
          <w:bookmarkEnd w:id="31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кредиттер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1 000 238,0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8"/>
          <w:p>
            <w:pPr>
              <w:spacing w:after="20"/>
              <w:ind w:left="20"/>
              <w:jc w:val="both"/>
            </w:pPr>
            <w:r>
              <w:rPr>
                <w:rFonts w:ascii="Times New Roman"/>
                <w:b w:val="false"/>
                <w:i w:val="false"/>
                <w:color w:val="000000"/>
                <w:sz w:val="20"/>
              </w:rPr>
              <w:t>
 </w:t>
            </w:r>
          </w:p>
          <w:bookmarkEnd w:id="31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72 439,6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319"/>
          <w:p>
            <w:pPr>
              <w:spacing w:after="20"/>
              <w:ind w:left="20"/>
              <w:jc w:val="both"/>
            </w:pPr>
            <w:r>
              <w:rPr>
                <w:rFonts w:ascii="Times New Roman"/>
                <w:b w:val="false"/>
                <w:i w:val="false"/>
                <w:color w:val="000000"/>
                <w:sz w:val="20"/>
              </w:rPr>
              <w:t>
 </w:t>
            </w:r>
          </w:p>
          <w:bookmarkEnd w:id="31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20"/>
          <w:p>
            <w:pPr>
              <w:spacing w:after="20"/>
              <w:ind w:left="20"/>
              <w:jc w:val="both"/>
            </w:pPr>
            <w:r>
              <w:rPr>
                <w:rFonts w:ascii="Times New Roman"/>
                <w:b w:val="false"/>
                <w:i w:val="false"/>
                <w:color w:val="000000"/>
                <w:sz w:val="20"/>
              </w:rPr>
              <w:t>
 </w:t>
            </w:r>
          </w:p>
          <w:bookmarkEnd w:id="32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бағадарламасы шеңберінде микрокредиттерді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51 083,0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21"/>
          <w:p>
            <w:pPr>
              <w:spacing w:after="20"/>
              <w:ind w:left="20"/>
              <w:jc w:val="both"/>
            </w:pPr>
            <w:r>
              <w:rPr>
                <w:rFonts w:ascii="Times New Roman"/>
                <w:b w:val="false"/>
                <w:i w:val="false"/>
                <w:color w:val="000000"/>
                <w:sz w:val="20"/>
              </w:rPr>
              <w:t>
14</w:t>
            </w:r>
          </w:p>
          <w:bookmarkEnd w:id="32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22"/>
          <w:p>
            <w:pPr>
              <w:spacing w:after="20"/>
              <w:ind w:left="20"/>
              <w:jc w:val="both"/>
            </w:pPr>
            <w:r>
              <w:rPr>
                <w:rFonts w:ascii="Times New Roman"/>
                <w:b w:val="false"/>
                <w:i w:val="false"/>
                <w:color w:val="000000"/>
                <w:sz w:val="20"/>
              </w:rPr>
              <w:t>
 </w:t>
            </w:r>
          </w:p>
          <w:bookmarkEnd w:id="32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16 685,0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3"/>
          <w:p>
            <w:pPr>
              <w:spacing w:after="20"/>
              <w:ind w:left="20"/>
              <w:jc w:val="both"/>
            </w:pPr>
            <w:r>
              <w:rPr>
                <w:rFonts w:ascii="Times New Roman"/>
                <w:b w:val="false"/>
                <w:i w:val="false"/>
                <w:color w:val="000000"/>
                <w:sz w:val="20"/>
              </w:rPr>
              <w:t>
 </w:t>
            </w:r>
          </w:p>
          <w:bookmarkEnd w:id="32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4"/>
          <w:p>
            <w:pPr>
              <w:spacing w:after="20"/>
              <w:ind w:left="20"/>
              <w:jc w:val="both"/>
            </w:pPr>
            <w:r>
              <w:rPr>
                <w:rFonts w:ascii="Times New Roman"/>
                <w:b w:val="false"/>
                <w:i w:val="false"/>
                <w:color w:val="000000"/>
                <w:sz w:val="20"/>
              </w:rPr>
              <w:t>
 </w:t>
            </w:r>
          </w:p>
          <w:bookmarkEnd w:id="32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325"/>
          <w:p>
            <w:pPr>
              <w:spacing w:after="20"/>
              <w:ind w:left="20"/>
              <w:jc w:val="both"/>
            </w:pPr>
            <w:r>
              <w:rPr>
                <w:rFonts w:ascii="Times New Roman"/>
                <w:b w:val="false"/>
                <w:i w:val="false"/>
                <w:color w:val="000000"/>
                <w:sz w:val="20"/>
              </w:rPr>
              <w:t>
15</w:t>
            </w:r>
          </w:p>
          <w:bookmarkEnd w:id="32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68 820 651,6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8" w:id="326"/>
          <w:p>
            <w:pPr>
              <w:spacing w:after="20"/>
              <w:ind w:left="20"/>
              <w:jc w:val="both"/>
            </w:pPr>
            <w:r>
              <w:rPr>
                <w:rFonts w:ascii="Times New Roman"/>
                <w:b w:val="false"/>
                <w:i w:val="false"/>
                <w:color w:val="000000"/>
                <w:sz w:val="20"/>
              </w:rPr>
              <w:t>
 </w:t>
            </w:r>
          </w:p>
          <w:bookmarkEnd w:id="32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68 820 651,6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7"/>
          <w:p>
            <w:pPr>
              <w:spacing w:after="20"/>
              <w:ind w:left="20"/>
              <w:jc w:val="both"/>
            </w:pPr>
            <w:r>
              <w:rPr>
                <w:rFonts w:ascii="Times New Roman"/>
                <w:b w:val="false"/>
                <w:i w:val="false"/>
                <w:color w:val="000000"/>
                <w:sz w:val="20"/>
              </w:rPr>
              <w:t>
 </w:t>
            </w:r>
          </w:p>
          <w:bookmarkEnd w:id="32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64 194 855,0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8"/>
          <w:p>
            <w:pPr>
              <w:spacing w:after="20"/>
              <w:ind w:left="20"/>
              <w:jc w:val="both"/>
            </w:pPr>
            <w:r>
              <w:rPr>
                <w:rFonts w:ascii="Times New Roman"/>
                <w:b w:val="false"/>
                <w:i w:val="false"/>
                <w:color w:val="000000"/>
                <w:sz w:val="20"/>
              </w:rPr>
              <w:t>
 </w:t>
            </w:r>
          </w:p>
          <w:bookmarkEnd w:id="32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9"/>
          <w:p>
            <w:pPr>
              <w:spacing w:after="20"/>
              <w:ind w:left="20"/>
              <w:jc w:val="both"/>
            </w:pPr>
            <w:r>
              <w:rPr>
                <w:rFonts w:ascii="Times New Roman"/>
                <w:b w:val="false"/>
                <w:i w:val="false"/>
                <w:color w:val="000000"/>
                <w:sz w:val="20"/>
              </w:rPr>
              <w:t>
 </w:t>
            </w:r>
          </w:p>
          <w:bookmarkEnd w:id="32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Заңнаманы өзгертуге байланысты жоғары тұрған бюджеттің шығындарын өтеуге төменгі тұрған бюджеттен ағымдағы нысаналы трансферттер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4 601 806,0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30"/>
          <w:p>
            <w:pPr>
              <w:spacing w:after="20"/>
              <w:ind w:left="20"/>
              <w:jc w:val="both"/>
            </w:pPr>
            <w:r>
              <w:rPr>
                <w:rFonts w:ascii="Times New Roman"/>
                <w:b w:val="false"/>
                <w:i w:val="false"/>
                <w:color w:val="000000"/>
                <w:sz w:val="20"/>
              </w:rPr>
              <w:t>
 </w:t>
            </w:r>
          </w:p>
          <w:bookmarkEnd w:id="33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31"/>
          <w:p>
            <w:pPr>
              <w:spacing w:after="20"/>
              <w:ind w:left="20"/>
              <w:jc w:val="both"/>
            </w:pPr>
            <w:r>
              <w:rPr>
                <w:rFonts w:ascii="Times New Roman"/>
                <w:b w:val="false"/>
                <w:i w:val="false"/>
                <w:color w:val="000000"/>
                <w:sz w:val="20"/>
              </w:rPr>
              <w:t>
 </w:t>
            </w:r>
          </w:p>
          <w:bookmarkEnd w:id="33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-816 300,0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4" w:id="332"/>
          <w:p>
            <w:pPr>
              <w:spacing w:after="20"/>
              <w:ind w:left="20"/>
              <w:jc w:val="both"/>
            </w:pPr>
            <w:r>
              <w:rPr>
                <w:rFonts w:ascii="Times New Roman"/>
                <w:b w:val="false"/>
                <w:i w:val="false"/>
                <w:color w:val="000000"/>
                <w:sz w:val="20"/>
              </w:rPr>
              <w:t>
 </w:t>
            </w:r>
          </w:p>
          <w:bookmarkEnd w:id="33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8 704 819,0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3"/>
          <w:p>
            <w:pPr>
              <w:spacing w:after="20"/>
              <w:ind w:left="20"/>
              <w:jc w:val="both"/>
            </w:pPr>
            <w:r>
              <w:rPr>
                <w:rFonts w:ascii="Times New Roman"/>
                <w:b w:val="false"/>
                <w:i w:val="false"/>
                <w:color w:val="000000"/>
                <w:sz w:val="20"/>
              </w:rPr>
              <w:t>
06</w:t>
            </w:r>
          </w:p>
          <w:bookmarkEnd w:id="33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4"/>
          <w:p>
            <w:pPr>
              <w:spacing w:after="20"/>
              <w:ind w:left="20"/>
              <w:jc w:val="both"/>
            </w:pPr>
            <w:r>
              <w:rPr>
                <w:rFonts w:ascii="Times New Roman"/>
                <w:b w:val="false"/>
                <w:i w:val="false"/>
                <w:color w:val="000000"/>
                <w:sz w:val="20"/>
              </w:rPr>
              <w:t>
 </w:t>
            </w:r>
          </w:p>
          <w:bookmarkEnd w:id="33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5"/>
          <w:p>
            <w:pPr>
              <w:spacing w:after="20"/>
              <w:ind w:left="20"/>
              <w:jc w:val="both"/>
            </w:pPr>
            <w:r>
              <w:rPr>
                <w:rFonts w:ascii="Times New Roman"/>
                <w:b w:val="false"/>
                <w:i w:val="false"/>
                <w:color w:val="000000"/>
                <w:sz w:val="20"/>
              </w:rPr>
              <w:t>
 </w:t>
            </w:r>
          </w:p>
          <w:bookmarkEnd w:id="33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6"/>
          <w:p>
            <w:pPr>
              <w:spacing w:after="20"/>
              <w:ind w:left="20"/>
              <w:jc w:val="both"/>
            </w:pPr>
            <w:r>
              <w:rPr>
                <w:rFonts w:ascii="Times New Roman"/>
                <w:b w:val="false"/>
                <w:i w:val="false"/>
                <w:color w:val="000000"/>
                <w:sz w:val="20"/>
              </w:rPr>
              <w:t>
07</w:t>
            </w:r>
          </w:p>
          <w:bookmarkEnd w:id="33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7"/>
          <w:p>
            <w:pPr>
              <w:spacing w:after="20"/>
              <w:ind w:left="20"/>
              <w:jc w:val="both"/>
            </w:pPr>
            <w:r>
              <w:rPr>
                <w:rFonts w:ascii="Times New Roman"/>
                <w:b w:val="false"/>
                <w:i w:val="false"/>
                <w:color w:val="000000"/>
                <w:sz w:val="20"/>
              </w:rPr>
              <w:t>
 </w:t>
            </w:r>
          </w:p>
          <w:bookmarkEnd w:id="33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5 188 531,0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338"/>
          <w:p>
            <w:pPr>
              <w:spacing w:after="20"/>
              <w:ind w:left="20"/>
              <w:jc w:val="both"/>
            </w:pPr>
            <w:r>
              <w:rPr>
                <w:rFonts w:ascii="Times New Roman"/>
                <w:b w:val="false"/>
                <w:i w:val="false"/>
                <w:color w:val="000000"/>
                <w:sz w:val="20"/>
              </w:rPr>
              <w:t>
 </w:t>
            </w:r>
          </w:p>
          <w:bookmarkEnd w:id="33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1 584 151,0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9"/>
          <w:p>
            <w:pPr>
              <w:spacing w:after="20"/>
              <w:ind w:left="20"/>
              <w:jc w:val="both"/>
            </w:pPr>
            <w:r>
              <w:rPr>
                <w:rFonts w:ascii="Times New Roman"/>
                <w:b w:val="false"/>
                <w:i w:val="false"/>
                <w:color w:val="000000"/>
                <w:sz w:val="20"/>
              </w:rPr>
              <w:t>
 </w:t>
            </w:r>
          </w:p>
          <w:bookmarkEnd w:id="33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3 604 380,0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40"/>
          <w:p>
            <w:pPr>
              <w:spacing w:after="20"/>
              <w:ind w:left="20"/>
              <w:jc w:val="both"/>
            </w:pPr>
            <w:r>
              <w:rPr>
                <w:rFonts w:ascii="Times New Roman"/>
                <w:b w:val="false"/>
                <w:i w:val="false"/>
                <w:color w:val="000000"/>
                <w:sz w:val="20"/>
              </w:rPr>
              <w:t>
10</w:t>
            </w:r>
          </w:p>
          <w:bookmarkEnd w:id="34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3 216 798,0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1 405 812,0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1"/>
          <w:p>
            <w:pPr>
              <w:spacing w:after="20"/>
              <w:ind w:left="20"/>
              <w:jc w:val="both"/>
            </w:pPr>
            <w:r>
              <w:rPr>
                <w:rFonts w:ascii="Times New Roman"/>
                <w:b w:val="false"/>
                <w:i w:val="false"/>
                <w:color w:val="000000"/>
                <w:sz w:val="20"/>
              </w:rPr>
              <w:t>
 </w:t>
            </w:r>
          </w:p>
          <w:bookmarkEnd w:id="34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кәсіпкерлікті дамытуға жәрдемдесу үшін бюджеттік кредиттер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1 810 986,0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342"/>
          <w:p>
            <w:pPr>
              <w:spacing w:after="20"/>
              <w:ind w:left="20"/>
              <w:jc w:val="both"/>
            </w:pPr>
            <w:r>
              <w:rPr>
                <w:rFonts w:ascii="Times New Roman"/>
                <w:b w:val="false"/>
                <w:i w:val="false"/>
                <w:color w:val="000000"/>
                <w:sz w:val="20"/>
              </w:rPr>
              <w:t>
13</w:t>
            </w:r>
          </w:p>
          <w:bookmarkEnd w:id="34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3"/>
          <w:p>
            <w:pPr>
              <w:spacing w:after="20"/>
              <w:ind w:left="20"/>
              <w:jc w:val="both"/>
            </w:pPr>
            <w:r>
              <w:rPr>
                <w:rFonts w:ascii="Times New Roman"/>
                <w:b w:val="false"/>
                <w:i w:val="false"/>
                <w:color w:val="000000"/>
                <w:sz w:val="20"/>
              </w:rPr>
              <w:t>
 </w:t>
            </w:r>
          </w:p>
          <w:bookmarkEnd w:id="34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4"/>
          <w:p>
            <w:pPr>
              <w:spacing w:after="20"/>
              <w:ind w:left="20"/>
              <w:jc w:val="both"/>
            </w:pPr>
            <w:r>
              <w:rPr>
                <w:rFonts w:ascii="Times New Roman"/>
                <w:b w:val="false"/>
                <w:i w:val="false"/>
                <w:color w:val="000000"/>
                <w:sz w:val="20"/>
              </w:rPr>
              <w:t>
5</w:t>
            </w:r>
          </w:p>
          <w:bookmarkEnd w:id="34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5"/>
          <w:p>
            <w:pPr>
              <w:spacing w:after="20"/>
              <w:ind w:left="20"/>
              <w:jc w:val="both"/>
            </w:pPr>
            <w:r>
              <w:rPr>
                <w:rFonts w:ascii="Times New Roman"/>
                <w:b w:val="false"/>
                <w:i w:val="false"/>
                <w:color w:val="000000"/>
                <w:sz w:val="20"/>
              </w:rPr>
              <w:t>
 </w:t>
            </w:r>
          </w:p>
          <w:bookmarkEnd w:id="34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9 521 119,0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9 515 347,0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кредиттердің сомаларын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6"/>
          <w:p>
            <w:pPr>
              <w:spacing w:after="20"/>
              <w:ind w:left="20"/>
              <w:jc w:val="both"/>
            </w:pPr>
            <w:r>
              <w:rPr>
                <w:rFonts w:ascii="Times New Roman"/>
                <w:b w:val="false"/>
                <w:i w:val="false"/>
                <w:color w:val="000000"/>
                <w:sz w:val="20"/>
              </w:rPr>
              <w:t>
 </w:t>
            </w:r>
          </w:p>
          <w:bookmarkEnd w:id="346"/>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7"/>
          <w:p>
            <w:pPr>
              <w:spacing w:after="20"/>
              <w:ind w:left="20"/>
              <w:jc w:val="both"/>
            </w:pPr>
            <w:r>
              <w:rPr>
                <w:rFonts w:ascii="Times New Roman"/>
                <w:b w:val="false"/>
                <w:i w:val="false"/>
                <w:color w:val="000000"/>
                <w:sz w:val="20"/>
              </w:rPr>
              <w:t>
 </w:t>
            </w:r>
          </w:p>
          <w:bookmarkEnd w:id="347"/>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48"/>
          <w:p>
            <w:pPr>
              <w:spacing w:after="20"/>
              <w:ind w:left="20"/>
              <w:jc w:val="both"/>
            </w:pPr>
            <w:r>
              <w:rPr>
                <w:rFonts w:ascii="Times New Roman"/>
                <w:b w:val="false"/>
                <w:i w:val="false"/>
                <w:color w:val="000000"/>
                <w:sz w:val="20"/>
              </w:rPr>
              <w:t>
13</w:t>
            </w:r>
          </w:p>
          <w:bookmarkEnd w:id="348"/>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1 824 224,0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1 324 224,0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49"/>
          <w:p>
            <w:pPr>
              <w:spacing w:after="20"/>
              <w:ind w:left="20"/>
              <w:jc w:val="both"/>
            </w:pPr>
            <w:r>
              <w:rPr>
                <w:rFonts w:ascii="Times New Roman"/>
                <w:b w:val="false"/>
                <w:i w:val="false"/>
                <w:color w:val="000000"/>
                <w:sz w:val="20"/>
              </w:rPr>
              <w:t>
6</w:t>
            </w:r>
          </w:p>
          <w:bookmarkEnd w:id="349"/>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0"/>
          <w:p>
            <w:pPr>
              <w:spacing w:after="20"/>
              <w:ind w:left="20"/>
              <w:jc w:val="both"/>
            </w:pPr>
            <w:r>
              <w:rPr>
                <w:rFonts w:ascii="Times New Roman"/>
                <w:b w:val="false"/>
                <w:i w:val="false"/>
                <w:color w:val="000000"/>
                <w:sz w:val="20"/>
              </w:rPr>
              <w:t>
 </w:t>
            </w:r>
          </w:p>
          <w:bookmarkEnd w:id="350"/>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1"/>
          <w:p>
            <w:pPr>
              <w:spacing w:after="20"/>
              <w:ind w:left="20"/>
              <w:jc w:val="both"/>
            </w:pPr>
            <w:r>
              <w:rPr>
                <w:rFonts w:ascii="Times New Roman"/>
                <w:b w:val="false"/>
                <w:i w:val="false"/>
                <w:color w:val="000000"/>
                <w:sz w:val="20"/>
              </w:rPr>
              <w:t>
 </w:t>
            </w:r>
          </w:p>
          <w:bookmarkEnd w:id="351"/>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-88 170,5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2"/>
          <w:p>
            <w:pPr>
              <w:spacing w:after="20"/>
              <w:ind w:left="20"/>
              <w:jc w:val="both"/>
            </w:pPr>
            <w:r>
              <w:rPr>
                <w:rFonts w:ascii="Times New Roman"/>
                <w:b w:val="false"/>
                <w:i w:val="false"/>
                <w:color w:val="000000"/>
                <w:sz w:val="20"/>
              </w:rPr>
              <w:t>
7</w:t>
            </w:r>
          </w:p>
          <w:bookmarkEnd w:id="352"/>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8 494 819,0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8 494 819,0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астананың жергілікті атқарушы органы алатын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8 494 819,0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53"/>
          <w:p>
            <w:pPr>
              <w:spacing w:after="20"/>
              <w:ind w:left="20"/>
              <w:jc w:val="both"/>
            </w:pPr>
            <w:r>
              <w:rPr>
                <w:rFonts w:ascii="Times New Roman"/>
                <w:b w:val="false"/>
                <w:i w:val="false"/>
                <w:color w:val="000000"/>
                <w:sz w:val="20"/>
              </w:rPr>
              <w:t>
16</w:t>
            </w:r>
          </w:p>
          <w:bookmarkEnd w:id="353"/>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9 256 741,0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6 222 997,0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3 027 972,0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пайдаланылмаған бюджеттік кредиттерді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354"/>
          <w:p>
            <w:pPr>
              <w:spacing w:after="20"/>
              <w:ind w:left="20"/>
              <w:jc w:val="both"/>
            </w:pPr>
            <w:r>
              <w:rPr>
                <w:rFonts w:ascii="Times New Roman"/>
                <w:b w:val="false"/>
                <w:i w:val="false"/>
                <w:color w:val="000000"/>
                <w:sz w:val="20"/>
              </w:rPr>
              <w:t>
8</w:t>
            </w:r>
          </w:p>
          <w:bookmarkEnd w:id="354"/>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55"/>
          <w:p>
            <w:pPr>
              <w:spacing w:after="20"/>
              <w:ind w:left="20"/>
              <w:jc w:val="both"/>
            </w:pPr>
            <w:r>
              <w:rPr>
                <w:rFonts w:ascii="Times New Roman"/>
                <w:b w:val="false"/>
                <w:i w:val="false"/>
                <w:color w:val="000000"/>
                <w:sz w:val="20"/>
              </w:rPr>
              <w:t>
 </w:t>
            </w:r>
          </w:p>
          <w:bookmarkEnd w:id="355"/>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673 751,5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673 751,5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