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fb7f" w14:textId="71bf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"Қараөзек" КС-4 компрессор стансасының күзетаймағы шекарасын белгілеу және олардағы жерді пайдалану режимін айқындау туралы</w:t>
      </w:r>
    </w:p>
    <w:p>
      <w:pPr>
        <w:spacing w:after="0"/>
        <w:ind w:left="0"/>
        <w:jc w:val="both"/>
      </w:pPr>
      <w:r>
        <w:rPr>
          <w:rFonts w:ascii="Times New Roman"/>
          <w:b w:val="false"/>
          <w:i w:val="false"/>
          <w:color w:val="000000"/>
          <w:sz w:val="28"/>
        </w:rPr>
        <w:t>Қызылорда облысы әкімдігінің 2018 жылғы 22 қаңтардағы № 1020 қаулысы. Қызылорда облысының Әділет департаментінде 2018 жылғы 18 ақпанда № 6162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"Магистральдық құбыр туралы" Қазақстан Республикасының 2012 жылғы 22 маусымдағы Заңының 14-бабы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осы баптың </w:t>
      </w:r>
      <w:r>
        <w:rPr>
          <w:rFonts w:ascii="Times New Roman"/>
          <w:b w:val="false"/>
          <w:i w:val="false"/>
          <w:color w:val="000000"/>
          <w:sz w:val="28"/>
        </w:rPr>
        <w:t>5-тармағына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"Қараөзек" КС-4компрессор стансасы аумағы шекарасынан барлық жаққа жүз метрге кейін қалатын күзет аймағының шекарасы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"Қараөзек" КС-4компрессор стансасының күзет аймағындағы жерді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3. "Қызылорда облысының жер қатынастары басқармасы" мемлекеттік мекемесі және Сырдария ауданының әкімдігі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Қызылорда облысы әкімінің орынбасары С.С. Қожаниязовқа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2018 жылғы "22" қаңтардағы № 1020 қаулысына 1-қосымша</w:t>
            </w:r>
          </w:p>
        </w:tc>
      </w:tr>
    </w:tbl>
    <w:bookmarkStart w:name="z12" w:id="6"/>
    <w:p>
      <w:pPr>
        <w:spacing w:after="0"/>
        <w:ind w:left="0"/>
        <w:jc w:val="left"/>
      </w:pPr>
      <w:r>
        <w:rPr>
          <w:rFonts w:ascii="Times New Roman"/>
          <w:b/>
          <w:i w:val="false"/>
          <w:color w:val="000000"/>
        </w:rPr>
        <w:t xml:space="preserve"> "Қараөзек" КС-4 компрессор стансасының күзет аймағы шекарасының экспликациясы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3521"/>
        <w:gridCol w:w="3522"/>
        <w:gridCol w:w="2861"/>
      </w:tblGrid>
      <w:tr>
        <w:trPr>
          <w:trHeight w:val="3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w:t>
            </w:r>
          </w:p>
          <w:bookmarkEnd w:id="7"/>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КС-4компрессор стансасының</w:t>
            </w:r>
            <w:r>
              <w:br/>
            </w:r>
            <w:r>
              <w:rPr>
                <w:rFonts w:ascii="Times New Roman"/>
                <w:b w:val="false"/>
                <w:i w:val="false"/>
                <w:color w:val="000000"/>
                <w:sz w:val="20"/>
              </w:rPr>
              <w:t>
күзет аймағы шекарасының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1</w:t>
            </w:r>
          </w:p>
          <w:bookmarkEnd w:id="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1</w:t>
            </w:r>
          </w:p>
          <w:bookmarkEnd w:id="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2018 жылғы "22" қаңтардағы № 1020 қаулысына 2-қосымша</w:t>
            </w:r>
          </w:p>
        </w:tc>
      </w:tr>
    </w:tbl>
    <w:bookmarkStart w:name="z18" w:id="10"/>
    <w:p>
      <w:pPr>
        <w:spacing w:after="0"/>
        <w:ind w:left="0"/>
        <w:jc w:val="left"/>
      </w:pPr>
      <w:r>
        <w:rPr>
          <w:rFonts w:ascii="Times New Roman"/>
          <w:b/>
          <w:i w:val="false"/>
          <w:color w:val="000000"/>
        </w:rPr>
        <w:t xml:space="preserve"> "Қараөзек" КС-4 компрессор стансасының күзет аймағындағыжерді пайдалану режимі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572"/>
        <w:gridCol w:w="9027"/>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w:t>
            </w:r>
          </w:p>
          <w:bookmarkEnd w:id="11"/>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аймағының атауы</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аймағындағы жерді пайдалану режимі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1</w:t>
            </w:r>
          </w:p>
          <w:bookmarkEnd w:id="12"/>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1</w:t>
            </w:r>
          </w:p>
          <w:bookmarkEnd w:id="13"/>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КС-4 компрессор стансасының күзет аймағы</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КС-4компрессор стансасының күзет аймағында:</w:t>
            </w:r>
            <w:r>
              <w:br/>
            </w:r>
            <w:r>
              <w:rPr>
                <w:rFonts w:ascii="Times New Roman"/>
                <w:b w:val="false"/>
                <w:i w:val="false"/>
                <w:color w:val="000000"/>
                <w:sz w:val="20"/>
              </w:rPr>
              <w:t xml:space="preserve">
1) өткелдерді, қара жолдарды және магистральдық құбыр трассасы мен оның күзет аймағын өзге де уақытша немесе тұрақты көлікпен кесіп өтудің орналасу орындарын, салу, жайластыру және пайдалану тәртібін магистральдық құбырдың меншік иесімен келіспей, орнатуға; </w:t>
            </w:r>
            <w:r>
              <w:br/>
            </w:r>
            <w:r>
              <w:rPr>
                <w:rFonts w:ascii="Times New Roman"/>
                <w:b w:val="false"/>
                <w:i w:val="false"/>
                <w:color w:val="000000"/>
                <w:sz w:val="20"/>
              </w:rPr>
              <w:t xml:space="preserve">
2) бағбандыққа және орман өсіруге,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жұмысты орындауға; </w:t>
            </w:r>
            <w:r>
              <w:br/>
            </w:r>
            <w:r>
              <w:rPr>
                <w:rFonts w:ascii="Times New Roman"/>
                <w:b w:val="false"/>
                <w:i w:val="false"/>
                <w:color w:val="000000"/>
                <w:sz w:val="20"/>
              </w:rPr>
              <w:t xml:space="preserve">
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w:t>
            </w:r>
            <w:r>
              <w:br/>
            </w:r>
            <w:r>
              <w:rPr>
                <w:rFonts w:ascii="Times New Roman"/>
                <w:b w:val="false"/>
                <w:i w:val="false"/>
                <w:color w:val="000000"/>
                <w:sz w:val="20"/>
              </w:rPr>
              <w:t>
жағдайларды қоспағанда, кедергі келтіруге;</w:t>
            </w:r>
            <w:r>
              <w:br/>
            </w:r>
            <w:r>
              <w:rPr>
                <w:rFonts w:ascii="Times New Roman"/>
                <w:b w:val="false"/>
                <w:i w:val="false"/>
                <w:color w:val="000000"/>
                <w:sz w:val="20"/>
              </w:rPr>
              <w:t xml:space="preserve">
4) кез келген құрылыстар мен ғимараттар салуға;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1</w:t>
            </w:r>
          </w:p>
          <w:bookmarkEnd w:id="14"/>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автомобиль көлігі құралдарының, тракторлар мен механизмдердің тұрақтарын ұйымдастыруға; </w:t>
            </w:r>
            <w:r>
              <w:br/>
            </w:r>
            <w:r>
              <w:rPr>
                <w:rFonts w:ascii="Times New Roman"/>
                <w:b w:val="false"/>
                <w:i w:val="false"/>
                <w:color w:val="000000"/>
                <w:sz w:val="20"/>
              </w:rPr>
              <w:t xml:space="preserve">
6) мелиоративтік жер жұмыстарын жүргізуге, суару және құрғату жүйелерін салуға; </w:t>
            </w:r>
            <w:r>
              <w:br/>
            </w:r>
            <w:r>
              <w:rPr>
                <w:rFonts w:ascii="Times New Roman"/>
                <w:b w:val="false"/>
                <w:i w:val="false"/>
                <w:color w:val="000000"/>
                <w:sz w:val="20"/>
              </w:rPr>
              <w:t xml:space="preserve">
7) магистральдық құбырдың меншік иесінің келісімінсіз тау-кен, құрылыс салу, монтаждау және жару жұмыстарын жүргізуге, жерді тегістеуге; </w:t>
            </w:r>
            <w:r>
              <w:br/>
            </w:r>
            <w:r>
              <w:rPr>
                <w:rFonts w:ascii="Times New Roman"/>
                <w:b w:val="false"/>
                <w:i w:val="false"/>
                <w:color w:val="000000"/>
                <w:sz w:val="20"/>
              </w:rPr>
              <w:t>
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тыйым салынады.</w:t>
            </w:r>
          </w:p>
        </w:tc>
      </w:tr>
    </w:tbl>
    <w:bookmarkStart w:name="z24" w:id="15"/>
    <w:p>
      <w:pPr>
        <w:spacing w:after="0"/>
        <w:ind w:left="0"/>
        <w:jc w:val="both"/>
      </w:pPr>
      <w:r>
        <w:rPr>
          <w:rFonts w:ascii="Times New Roman"/>
          <w:b w:val="false"/>
          <w:i w:val="false"/>
          <w:color w:val="000000"/>
          <w:sz w:val="28"/>
        </w:rPr>
        <w:t>
      Ескертпе: аббревиатураның толық жазылуы:</w:t>
      </w:r>
    </w:p>
    <w:bookmarkEnd w:id="15"/>
    <w:bookmarkStart w:name="z25" w:id="16"/>
    <w:p>
      <w:pPr>
        <w:spacing w:after="0"/>
        <w:ind w:left="0"/>
        <w:jc w:val="both"/>
      </w:pPr>
      <w:r>
        <w:rPr>
          <w:rFonts w:ascii="Times New Roman"/>
          <w:b w:val="false"/>
          <w:i w:val="false"/>
          <w:color w:val="000000"/>
          <w:sz w:val="28"/>
        </w:rPr>
        <w:t>
      КС – компрессорлық стансасы.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