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2f11" w14:textId="09c2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"Аудандар бойынша субсидиялар көлемдерін (егіс алқаптарының болжамды құрылымына қарай) белгілеу туралы" Қызылорда облысы әкімдігінің 2015 жылғы 10 шілдедегі № 85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2018 жылғы 16 қаңтардағы № 1019 қаулысы. Қызылорда облысының Әділет департаментінде 2017 жылғы 30 қаңтарда № 6159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"Аудандар бойынша субсидиялар көлемдерін (егіс алқаптарының болжамды құрылымына қарай) белгілеу туралы" Қызылорда облысы әкімдігінің 2015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№ 85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5089 нөмірімен тіркелген, облыстық "Сыр бойы" және "Кызылординские вести" газеттерінде 2015 жылғы 18 тамызда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