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920b" w14:textId="cb69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асыл тұқымды мал шаруашылығын дамытуды, мал шаруашылығының өнімділігін және өнім сапасын арттыруды субсидиялау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2018 жылғы 16 қаңтардағы № 1018 қаулысы. Қызылорда облысының Әділет департаментінде 2018 жылғы 30 қаңтарда № 6158 болып тіркелді. Күші жойылды - Қызылорда облысы әкімдігінің 2018 жылғы 2 қазандағы № 1232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02.10.2018 </w:t>
      </w:r>
      <w:r>
        <w:rPr>
          <w:rFonts w:ascii="Times New Roman"/>
          <w:b w:val="false"/>
          <w:i w:val="false"/>
          <w:color w:val="ff0000"/>
          <w:sz w:val="28"/>
        </w:rPr>
        <w:t>№ 1232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Премьер-Министрінің орынбасары - Қазақстан Республикасының Ауыл шаруашылығы министрінің 2017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 30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14813 нөмірімен тіркелген) және Қазақстан Республикасының Ауыл шаруашылығы министрлігінің 2018 жылғы 10 қаңтардағы №3-1-9/35559 хатына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Қоса беріліп отырған: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ауыл шаруашылығы жануарлары азығына жұмсалған шығындар құнын арзандату бағыты бойынша </w:t>
      </w:r>
      <w:r>
        <w:rPr>
          <w:rFonts w:ascii="Times New Roman"/>
          <w:b w:val="false"/>
          <w:i w:val="false"/>
          <w:color w:val="000000"/>
          <w:sz w:val="28"/>
        </w:rPr>
        <w:t>өлшемшарттар мен талаптар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субсидиялау бағыттары бойынша субсидиялау </w:t>
      </w:r>
      <w:r>
        <w:rPr>
          <w:rFonts w:ascii="Times New Roman"/>
          <w:b w:val="false"/>
          <w:i w:val="false"/>
          <w:color w:val="000000"/>
          <w:sz w:val="28"/>
        </w:rPr>
        <w:t>нормативтері мен 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"Қызылорда облысының ауыл шаруашылығы басқармасы" мемлекеттік мекемесі осы қаулыдан туындайтын шараларды қабылдасын.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Қызылорда облысы әкімінің орынбасары С.С. Қожаниязовқа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әкімдігінің 2018 жылғы "16" қаңтардағы № 1018 қаулысымен бекітілген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 азығына жұмсалған шығындар құнын арзандату бағыты бойынша өлшемшарттар мен талаптар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189"/>
        <w:gridCol w:w="4385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 мен талаптар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азығына жұмсалған шығындар құнын арзандату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айналым байлауда тұратын 400 бастан және одан жоғары асыл тұқымды сүт бағытындағы мүйізді ірі қара малының аналығын күту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ағымдағы жылдың 1 қаңтарына меншігіндегі аналық сиырлар саны 400 бастан кем емес;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малдың бірдейлендіру нөмірінің болуы және мал басының ауыл шаруашылығы малдарының сәйкестендіру базасы мен ақпараттық талдау жүйесінде тіркеуде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ветеринариялық, ветеринариялық-санитарлық іс-шараларды ұйымдастыру, жүзеге асыру және зоотехникалық есепті жүргізу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айналым байлауда тұратын 400 бастан және одан жоғары аналығы бар сүт бағытындағы асыл тұқымды ірі қара малды өсірумен айналысатын шаруашылықтың өз төлі есебінен мал басын толықтыратын төлдерін күту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ағымдағы жылдың 1 қаңтарына меншігіндегі аналық сиырлар саны 400 бастан кем емес;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малдың бірдейлендіру нөмірінің болуы және мал басының ауыл шаруашылығы малдарының сәйкестендіру базасы мен ақпараттық талдау жүйесінде тіркеуде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ветеринариялық, ветеринариялық-санитарлық іс-шараларды ұйымдастыру, жүзеге асыру және зоотехникалық есепті жүргізу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әкімдігінің 2018 жылғы "16" қаңтардағы № 1018 қаулысымен бекітілген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Субсидиялау бағыттары бойынша субсидиялау нормативтері мен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әкімдігінің 28.04.2018 </w:t>
      </w:r>
      <w:r>
        <w:rPr>
          <w:rFonts w:ascii="Times New Roman"/>
          <w:b w:val="false"/>
          <w:i w:val="false"/>
          <w:color w:val="ff0000"/>
          <w:sz w:val="28"/>
        </w:rPr>
        <w:t>№ 1124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5220"/>
        <w:gridCol w:w="1988"/>
        <w:gridCol w:w="1697"/>
        <w:gridCol w:w="2430"/>
      </w:tblGrid>
      <w:tr>
        <w:trPr>
          <w:trHeight w:val="3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Тауарлы аналық бас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0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Базалық норматив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</w:t>
            </w:r>
          </w:p>
          <w:bookmarkEnd w:id="11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80%-дан бастап (қоса алғанда) төл беру шығымы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60%-дан бастап (қоса алғанда) төл беру шығымы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3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Базалық норматив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</w:t>
            </w:r>
          </w:p>
          <w:bookmarkEnd w:id="14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80%-дан бастап (қоса алғанда) төл беру шығымы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70%-дан бастап (қоса алғанда) төл беру шығымы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  <w:bookmarkEnd w:id="16"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Селекциялық және асыл тұқымдық жұмыс жүргізу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9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Базалық норматив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70%-дан бастап (қоса алғанда) төл беру шығымы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60%-дан бастап (қоса алғанда) төл беру шығымы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1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шаруашылықтардың асыл тұқымды ірі қара малы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өндіру мен дайындаудың құнын арзандату: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3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мал басы 400 бастан басталатын шаруашылық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4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мал басы 50 бастан басталатын шаруашылық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5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  <w:bookmarkEnd w:id="26"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бастан бастап тірі салмақтағы бұқашықтарды бордақылау шығындарын арзандату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8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400-ден 450 килограмға дейін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9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451-ден 500 килограмға дейін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0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501-ден 550 килограмға дейін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31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551-ден 600 килограмға дейін және одан жоғары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2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кооперативтері үшін бұқашықтарды бордақылау шығындарын арзандату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3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кооперативтерінде, сондай-ақ, қойдың қаракөл тұқымдарын өсірумен айналысатын шаруа (фермер) қожалықтарында ірі қара малдың аналық басын қолдан ұрықтандыруды ұйымдастыру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4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және тауарлы табындарда етті, сүтті және сүтті-етті тұқымдардың асыл тұқымды тұқымдық бұқаларын күтіп-бағу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  <w:bookmarkEnd w:id="35"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6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кооперативтерінде, сондай-ақ, қойдың қаракөл тұқымдарын өсірумен айналысатын шаруа (фермер) қожалықтарында қойлардың аналық басын қолдан ұрықтандыруды ұйымдастыру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Селекциялық және асыл тұқымдық жұмыс жүргізу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8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қойлардың аналық басы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37624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9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қойлардың аналық басы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64999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97498,5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1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тұсақтар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2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3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етін өндіру құнын арзандату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  <w:bookmarkEnd w:id="44"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5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айғырлар сатып алу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  <w:bookmarkEnd w:id="46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сатып алу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7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өндеу құнын арзандату, оның ішінде ауыл шаруашылығы кооперативтері үшін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8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  <w:bookmarkEnd w:id="49"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0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тұқымдық түйелер сатып алу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1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сатып алу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2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қайта өңдеу құнын арзандату, оның ішінде ауыл шаруашылығы кооперативтері үшін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3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етін өндіру құнын арзандату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өндіру</w:t>
            </w:r>
          </w:p>
          <w:bookmarkEnd w:id="54"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5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шаруашылығы өнімін өндірумен айналысатын ауыл шаруашылығы кооперативтері үшін құрамажем зауыттары өткізген құрамажем құнын арзандату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6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айналым байлауда тұратын 400 бастан және одан жоғары асыл тұқымды сүт бағытындағы мүйізді ірі қара малының аналығын күту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7"/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айналым байлауда тұратын 400 бастан және одан жоғары аналығы бар сүт бағытындағы асыл тұқымды ірі қара малды өсірумен айналысатын шаруашылықтың өз төлі есебінен мал басын толықтыратын төлдерін күту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58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