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f177" w14:textId="17ef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8 қаңтардағы № 1010 қаулысы. Қызылорда облысының Әділет департаментінде 2018 жылғы 11 қаңтарда № 6143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Қазақстан Республикасының 2015 жылдың 4 желтоқсандағы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 тармақшасына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"Қызылорда облысының мемлекеттік сатып алу басқармасы"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мемлекеттік сатып алу басқармасы" мемлекеттік мекемесінің басшысы заңнамада бекітілген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Қ.Д. Ысқақовқа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әкiмдігінің 2018 жылғы "08" қаңтардағы № 1010 қаулысына қосымша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тауарлар, жұмыстар, көрсетілетін қызметтер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10532"/>
      </w:tblGrid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сатып алу (конкурс/аукцион жүргізуге бөлінген сома республикалық бюджет туралы заңмен тиісті қаржы жылына белгіленген айлық есептік көрсеткіштің мың еселенген мөлшерінен аспаған жағдайда)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Жұмыстар: </w:t>
            </w:r>
          </w:p>
        </w:tc>
      </w:tr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жаңа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форум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