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c411" w14:textId="159c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23 тамыздағы XXII сессиясының № 22/226 шешімі. Қарағанды облысының Әділет департаментінде 2018 жылғы 7 қыркүйекте № 4926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- 3247435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- 213493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- 14706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- 3007236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- 3277380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 ХХII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22/226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5"/>
        <w:gridCol w:w="751"/>
        <w:gridCol w:w="6385"/>
        <w:gridCol w:w="3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6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18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19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