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9ea" w14:textId="6e4e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27 маусымдағы XХI сессиясының № 21/213 шешімі. Қарағанды облысының Әділет департаментінде 2018 жылғы 11 шілдеде № 4866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- 3224797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- 213493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- 14706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- 2984598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- 3254742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маусымдағы ХХI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21/213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27"/>
        <w:gridCol w:w="2149"/>
        <w:gridCol w:w="1385"/>
        <w:gridCol w:w="2926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2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14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215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