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095e" w14:textId="4e1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27 маусымдағы XХI сессиясының № 21/215 шешімі. Қарағанды облысының Әділет департаментінде 2018 жылғы 3 шілдеде № 4849 болып тіркелді. Күші жойылды - Қарағанды облысы Приозерск қалалық мәслихатының 2020 жылғы 24 маусымдағы № 39/397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24.06.2020 № 39/397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Приозерск қалалық мәслихатының "Тіркелген салық ставкаларын белгілеу туралы" 2009 жылғы 24 қаңтардағы № 90/16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8-4-133 болып тіркелген, 2009 жылғы 20 ақпандағы № 6(153) "Приозерский вестник"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 бойынша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басқармасының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06 2018 жыл Б. Дүйсенов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  <w:bookmarkEnd w:id="10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