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cfce" w14:textId="3a7c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2018 жылғы 14 маусымдағы № 20/143 қаулысы. Қарағанды облысының Әділет департаментінде 2018 жылғы 26 маусымда № 4832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2017 жылғы 20 ақпандағы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Приозерск қаласының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Д.Ш. Сәденовке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Приозерск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қаласының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