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78a" w14:textId="d10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2018 жылғы 3 мамырдағы № 14/103 қаулысы. Қарағанды облысының Әділет департаментінде 2018 жылғы 18 мамырда № 4764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Приозерск қаласы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Приозерск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"Достық" балалар-жасөспірімдер шығармашылық орталығы" коммуналдық мемлекеттік қазыналық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