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26f7" w14:textId="8ef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2017 жылғы 25 желтоқсандағы № 17/147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30 наурыздағы ХIX сессиясының № 19/197 шешімі. Қарағанды облысының Әділет департаментінде 2018 жылғы 12 сәуірде № 4696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2017 жылғы 25 желтоқсандағы № 17/147 "2018-2020 жылдарға арналған қалалық бюджет туралы" (Нормативтік құқықтық актілерді мемлекеттік тіркеу тізілімінде № 4556 болып тіркелген, 2018 жылғы 18 қаңтардағы № 12 (1446) "ЗакупИнфо" газетінде, Қазақстан Республикасының нормативтік құқықтық актілерінің электрондық түрдегі эталондық бақылау банкісінде 2018 жылдың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қалалық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- 3001998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- 213493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- 14706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- 2761799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- 3031943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 ХIХ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19/197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6933"/>
        <w:gridCol w:w="29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97"/>
        <w:gridCol w:w="1150"/>
        <w:gridCol w:w="1150"/>
        <w:gridCol w:w="6097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2"/>
        <w:gridCol w:w="1132"/>
        <w:gridCol w:w="3715"/>
        <w:gridCol w:w="4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27"/>
        <w:gridCol w:w="2149"/>
        <w:gridCol w:w="1385"/>
        <w:gridCol w:w="2926"/>
        <w:gridCol w:w="4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4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216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  <w:bookmarkEnd w:id="217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 ХIХ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19/197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инвестициялық жобаларды іске асыруға бағытталған, жергілікті бюджеттік даму бағдарламаларының тізбесі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876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