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d8bd6" w14:textId="cad8b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 шешімімен коммуналдық меншікке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2018 жылғы 27 ақпандағы ХVIII сессиясының № 18/173 шешімі. Қарағанды облысының Әділет департаментінде 2018 жылғы 13 наурызда № 4647 болып тіркелді. Күші жойылды - Қарағанды облысы Приозерск қалалық мәслихатының 2021 жылғы 29 қыркүйектегі № 8/73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Приозерск қалалық мәслихатының 29.09.2021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8/73 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Сот шешімімен коммуналдық меншікке түскен болып танылған иесіз қалдықтарды басқару </w:t>
      </w:r>
      <w:r>
        <w:rPr>
          <w:rFonts w:ascii="Times New Roman"/>
          <w:b w:val="false"/>
          <w:i w:val="false"/>
          <w:color w:val="000000"/>
          <w:sz w:val="28"/>
        </w:rPr>
        <w:t xml:space="preserve">қағидалары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Қарабалаев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Сәрсембеков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27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18/173 шешімімен бекітілген</w:t>
            </w:r>
            <w:r>
              <w:br/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шешімімен коммуналдық меншікке түскен болып танылған иесіз қалдықтарды басқару қағидалары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Сот шешімімен коммуналдық меншікке түскен болып танылған иесіз қалдықтарды басқару қағидалары (бұдан әрі – Қағидалар)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20-1-бабының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әзірленді және сот шешiмiмен коммуналдық меншiкке түскен болып танылған иесiз қалдықтарды (бұдан әрі – қалдықтар) басқару тәртiбiн айқындайды.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Иесіз қалдықтарды басқаруды қаланың жергiлiктi атқарушы органы жүзеге асырады.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Қалдықтарды басқару мақсатында жергiлiктi атқарушы орган мүдделі құрылымдық бөлімшелерінің өкілдерінен комиссия құрады (бұдан әрі – Комиссия).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Қалдықтарды басқару бойынша жұмыстарды ұйымдастыратын орган ретінде "Приозерск қаласының тұрғын үй-коммуналдық шаруашылығы, жолаушылар көлігі, автомобиль жолдары және тұрғын үй инспекциясы бөлімі" мемлекеттік мекемесі белгіленеді.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Иесіз қалдықтарды басқару – бұл қалдықтарды бағалау, есепке алу, одан әрі пайдалану, сату, кәдеге жарату және жою жөніндегі қызмет.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Сот шешімімен коммуналдық меншікке түскен болып танылған иесіз қалдықтарды басқару тәртібі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Қалдықтарды есепке алу, сақтау, бағалау және одан әрi пайдалану Қазақстан Республикасы Үкіметінің 2002 жылғы 26 шілдедегі № 833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жекелеген негiздер бойынша мемлекет меншiгiне айналдырылған (түскен) мүлiктi есепке алу, сақтау, бағалау және одан әрi пайдалану қағидаларга сәйкес атқарылады.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Талап етілмеген қалдықтарды қауіпсіз кәдеге жарату және жою бойынша жұмыстарды ұйымдастыруды жергілікті атқарушы орган Коммиссияның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Қалдықтар сатылғаннан,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Қорытынды ережелер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Қалдықтармен жұмыс iстеу барысында Қазақстан Республикасының экологиялық заңнамасында көзделген талаптар сақталады.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