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c4eb9" w14:textId="0ac4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ауданының ауылдық округ және кенттерінің 2019-2021 жылдарға арналған бюджеттерін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2018 жылғы 29 желтоқсандағы № 26/227 шешімі. Қарағанды облысының Әділет департаментінде 2019 жылғы 14 қаңтарда № 5146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2019 - 2021 жылдарға арналған Ақсу-Аюлы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 көлемдерде бекітілсін: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282908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13000 мың теңге;</w:t>
      </w:r>
    </w:p>
    <w:bookmarkEnd w:id="3"/>
    <w:bookmarkStart w:name="z10" w:id="4"/>
    <w:p>
      <w:pPr>
        <w:spacing w:after="0"/>
        <w:ind w:left="0"/>
        <w:jc w:val="both"/>
      </w:pPr>
      <w:r>
        <w:rPr>
          <w:rFonts w:ascii="Times New Roman"/>
          <w:b w:val="false"/>
          <w:i w:val="false"/>
          <w:color w:val="000000"/>
          <w:sz w:val="28"/>
        </w:rPr>
        <w:t>
      трансферттердің түсімдері – 269908 мың теңге;</w:t>
      </w:r>
    </w:p>
    <w:bookmarkEnd w:id="4"/>
    <w:bookmarkStart w:name="z11" w:id="5"/>
    <w:p>
      <w:pPr>
        <w:spacing w:after="0"/>
        <w:ind w:left="0"/>
        <w:jc w:val="both"/>
      </w:pPr>
      <w:r>
        <w:rPr>
          <w:rFonts w:ascii="Times New Roman"/>
          <w:b w:val="false"/>
          <w:i w:val="false"/>
          <w:color w:val="000000"/>
          <w:sz w:val="28"/>
        </w:rPr>
        <w:t>
      2) шығындар – 286172 мың теңге;</w:t>
      </w:r>
    </w:p>
    <w:bookmarkEnd w:id="5"/>
    <w:bookmarkStart w:name="z12" w:id="6"/>
    <w:p>
      <w:pPr>
        <w:spacing w:after="0"/>
        <w:ind w:left="0"/>
        <w:jc w:val="both"/>
      </w:pPr>
      <w:r>
        <w:rPr>
          <w:rFonts w:ascii="Times New Roman"/>
          <w:b w:val="false"/>
          <w:i w:val="false"/>
          <w:color w:val="000000"/>
          <w:sz w:val="28"/>
        </w:rPr>
        <w:t>
      3) таза бюджеттік кредиттеу – 0 мың теңге, оның ішінде:</w:t>
      </w:r>
    </w:p>
    <w:bookmarkEnd w:id="6"/>
    <w:bookmarkStart w:name="z13" w:id="7"/>
    <w:p>
      <w:pPr>
        <w:spacing w:after="0"/>
        <w:ind w:left="0"/>
        <w:jc w:val="both"/>
      </w:pPr>
      <w:r>
        <w:rPr>
          <w:rFonts w:ascii="Times New Roman"/>
          <w:b w:val="false"/>
          <w:i w:val="false"/>
          <w:color w:val="000000"/>
          <w:sz w:val="28"/>
        </w:rPr>
        <w:t>
      бюджеттік кредиттер – 0 мың теңге;</w:t>
      </w:r>
    </w:p>
    <w:bookmarkEnd w:id="7"/>
    <w:bookmarkStart w:name="z14" w:id="8"/>
    <w:p>
      <w:pPr>
        <w:spacing w:after="0"/>
        <w:ind w:left="0"/>
        <w:jc w:val="both"/>
      </w:pPr>
      <w:r>
        <w:rPr>
          <w:rFonts w:ascii="Times New Roman"/>
          <w:b w:val="false"/>
          <w:i w:val="false"/>
          <w:color w:val="000000"/>
          <w:sz w:val="28"/>
        </w:rPr>
        <w:t>
      бюджеттік кредиттерді өтеу – 0 мың теңге;</w:t>
      </w:r>
    </w:p>
    <w:bookmarkEnd w:id="8"/>
    <w:bookmarkStart w:name="z15" w:id="9"/>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9"/>
    <w:bookmarkStart w:name="z16" w:id="10"/>
    <w:p>
      <w:pPr>
        <w:spacing w:after="0"/>
        <w:ind w:left="0"/>
        <w:jc w:val="both"/>
      </w:pPr>
      <w:r>
        <w:rPr>
          <w:rFonts w:ascii="Times New Roman"/>
          <w:b w:val="false"/>
          <w:i w:val="false"/>
          <w:color w:val="000000"/>
          <w:sz w:val="28"/>
        </w:rPr>
        <w:t>
      қаржы активтерін сатып алу – 0 мың теңге;</w:t>
      </w:r>
    </w:p>
    <w:bookmarkEnd w:id="10"/>
    <w:bookmarkStart w:name="z17" w:id="1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1"/>
    <w:bookmarkStart w:name="z18" w:id="12"/>
    <w:p>
      <w:pPr>
        <w:spacing w:after="0"/>
        <w:ind w:left="0"/>
        <w:jc w:val="both"/>
      </w:pPr>
      <w:r>
        <w:rPr>
          <w:rFonts w:ascii="Times New Roman"/>
          <w:b w:val="false"/>
          <w:i w:val="false"/>
          <w:color w:val="000000"/>
          <w:sz w:val="28"/>
        </w:rPr>
        <w:t>
      5) бюджет тапшылығы (профициті) – алу 0 мың теңге;</w:t>
      </w:r>
    </w:p>
    <w:bookmarkEnd w:id="12"/>
    <w:bookmarkStart w:name="z19" w:id="13"/>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bookmarkEnd w:id="13"/>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3264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Шет аудандық мәслихатының 05.12.2019 </w:t>
      </w:r>
      <w:r>
        <w:rPr>
          <w:rFonts w:ascii="Times New Roman"/>
          <w:b w:val="false"/>
          <w:i w:val="false"/>
          <w:color w:val="000000"/>
          <w:sz w:val="28"/>
        </w:rPr>
        <w:t>№ 34/302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xml:space="preserve">
      2. 2019 - 2021 жылдарға арналған Ақадыр кентінің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2019 жылға келесі көлемдерде бекітілсін:</w:t>
      </w:r>
    </w:p>
    <w:bookmarkEnd w:id="14"/>
    <w:bookmarkStart w:name="z24" w:id="15"/>
    <w:p>
      <w:pPr>
        <w:spacing w:after="0"/>
        <w:ind w:left="0"/>
        <w:jc w:val="both"/>
      </w:pPr>
      <w:r>
        <w:rPr>
          <w:rFonts w:ascii="Times New Roman"/>
          <w:b w:val="false"/>
          <w:i w:val="false"/>
          <w:color w:val="000000"/>
          <w:sz w:val="28"/>
        </w:rPr>
        <w:t>
      1) кірістер – 357622 мың теңге, оның ішінде:</w:t>
      </w:r>
    </w:p>
    <w:bookmarkEnd w:id="15"/>
    <w:bookmarkStart w:name="z25" w:id="16"/>
    <w:p>
      <w:pPr>
        <w:spacing w:after="0"/>
        <w:ind w:left="0"/>
        <w:jc w:val="both"/>
      </w:pPr>
      <w:r>
        <w:rPr>
          <w:rFonts w:ascii="Times New Roman"/>
          <w:b w:val="false"/>
          <w:i w:val="false"/>
          <w:color w:val="000000"/>
          <w:sz w:val="28"/>
        </w:rPr>
        <w:t>
      салықтық түсімдер – 23000 мың теңге;</w:t>
      </w:r>
    </w:p>
    <w:bookmarkEnd w:id="16"/>
    <w:bookmarkStart w:name="z26" w:id="17"/>
    <w:p>
      <w:pPr>
        <w:spacing w:after="0"/>
        <w:ind w:left="0"/>
        <w:jc w:val="both"/>
      </w:pPr>
      <w:r>
        <w:rPr>
          <w:rFonts w:ascii="Times New Roman"/>
          <w:b w:val="false"/>
          <w:i w:val="false"/>
          <w:color w:val="000000"/>
          <w:sz w:val="28"/>
        </w:rPr>
        <w:t>
      трансферттердің түсімдері – 334622 мың теңге;</w:t>
      </w:r>
    </w:p>
    <w:bookmarkEnd w:id="17"/>
    <w:bookmarkStart w:name="z27" w:id="18"/>
    <w:p>
      <w:pPr>
        <w:spacing w:after="0"/>
        <w:ind w:left="0"/>
        <w:jc w:val="both"/>
      </w:pPr>
      <w:r>
        <w:rPr>
          <w:rFonts w:ascii="Times New Roman"/>
          <w:b w:val="false"/>
          <w:i w:val="false"/>
          <w:color w:val="000000"/>
          <w:sz w:val="28"/>
        </w:rPr>
        <w:t>
      2) шығындар – 359579 мың теңге;</w:t>
      </w:r>
    </w:p>
    <w:bookmarkEnd w:id="18"/>
    <w:bookmarkStart w:name="z28" w:id="19"/>
    <w:p>
      <w:pPr>
        <w:spacing w:after="0"/>
        <w:ind w:left="0"/>
        <w:jc w:val="both"/>
      </w:pPr>
      <w:r>
        <w:rPr>
          <w:rFonts w:ascii="Times New Roman"/>
          <w:b w:val="false"/>
          <w:i w:val="false"/>
          <w:color w:val="000000"/>
          <w:sz w:val="28"/>
        </w:rPr>
        <w:t>
      3) таза бюджеттік кредиттеу – 0 мың теңге, оның ішінде:</w:t>
      </w:r>
    </w:p>
    <w:bookmarkEnd w:id="19"/>
    <w:bookmarkStart w:name="z29" w:id="20"/>
    <w:p>
      <w:pPr>
        <w:spacing w:after="0"/>
        <w:ind w:left="0"/>
        <w:jc w:val="both"/>
      </w:pPr>
      <w:r>
        <w:rPr>
          <w:rFonts w:ascii="Times New Roman"/>
          <w:b w:val="false"/>
          <w:i w:val="false"/>
          <w:color w:val="000000"/>
          <w:sz w:val="28"/>
        </w:rPr>
        <w:t>
      бюджеттік кредиттер – 0 мың теңге;</w:t>
      </w:r>
    </w:p>
    <w:bookmarkEnd w:id="20"/>
    <w:bookmarkStart w:name="z30" w:id="21"/>
    <w:p>
      <w:pPr>
        <w:spacing w:after="0"/>
        <w:ind w:left="0"/>
        <w:jc w:val="both"/>
      </w:pPr>
      <w:r>
        <w:rPr>
          <w:rFonts w:ascii="Times New Roman"/>
          <w:b w:val="false"/>
          <w:i w:val="false"/>
          <w:color w:val="000000"/>
          <w:sz w:val="28"/>
        </w:rPr>
        <w:t>
      бюджеттік кредиттерді өтеу – 0 мың теңге;</w:t>
      </w:r>
    </w:p>
    <w:bookmarkEnd w:id="21"/>
    <w:bookmarkStart w:name="z31" w:id="2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22"/>
    <w:bookmarkStart w:name="z32" w:id="23"/>
    <w:p>
      <w:pPr>
        <w:spacing w:after="0"/>
        <w:ind w:left="0"/>
        <w:jc w:val="both"/>
      </w:pPr>
      <w:r>
        <w:rPr>
          <w:rFonts w:ascii="Times New Roman"/>
          <w:b w:val="false"/>
          <w:i w:val="false"/>
          <w:color w:val="000000"/>
          <w:sz w:val="28"/>
        </w:rPr>
        <w:t>
      қаржы активтерін сатып алу – 0 мың теңге;</w:t>
      </w:r>
    </w:p>
    <w:bookmarkEnd w:id="23"/>
    <w:bookmarkStart w:name="z33" w:id="2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4"/>
    <w:bookmarkStart w:name="z34" w:id="25"/>
    <w:p>
      <w:pPr>
        <w:spacing w:after="0"/>
        <w:ind w:left="0"/>
        <w:jc w:val="both"/>
      </w:pPr>
      <w:r>
        <w:rPr>
          <w:rFonts w:ascii="Times New Roman"/>
          <w:b w:val="false"/>
          <w:i w:val="false"/>
          <w:color w:val="000000"/>
          <w:sz w:val="28"/>
        </w:rPr>
        <w:t>
      5) бюджет тапшылығы (профициті) – алу 0 мың теңге;</w:t>
      </w:r>
    </w:p>
    <w:bookmarkEnd w:id="25"/>
    <w:bookmarkStart w:name="z35" w:id="26"/>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bookmarkEnd w:id="26"/>
    <w:bookmarkStart w:name="z36" w:id="27"/>
    <w:p>
      <w:pPr>
        <w:spacing w:after="0"/>
        <w:ind w:left="0"/>
        <w:jc w:val="both"/>
      </w:pPr>
      <w:r>
        <w:rPr>
          <w:rFonts w:ascii="Times New Roman"/>
          <w:b w:val="false"/>
          <w:i w:val="false"/>
          <w:color w:val="000000"/>
          <w:sz w:val="28"/>
        </w:rPr>
        <w:t>
      қарыздар түсімі - 0 мың теңге;</w:t>
      </w:r>
    </w:p>
    <w:bookmarkEnd w:id="27"/>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1957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Қарағанды облысы Шет аудандық мәслихатының 05.12.2019 </w:t>
      </w:r>
      <w:r>
        <w:rPr>
          <w:rFonts w:ascii="Times New Roman"/>
          <w:b w:val="false"/>
          <w:i w:val="false"/>
          <w:color w:val="000000"/>
          <w:sz w:val="28"/>
        </w:rPr>
        <w:t>№ 34/302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52" w:id="28"/>
    <w:p>
      <w:pPr>
        <w:spacing w:after="0"/>
        <w:ind w:left="0"/>
        <w:jc w:val="both"/>
      </w:pPr>
      <w:r>
        <w:rPr>
          <w:rFonts w:ascii="Times New Roman"/>
          <w:b w:val="false"/>
          <w:i w:val="false"/>
          <w:color w:val="000000"/>
          <w:sz w:val="28"/>
        </w:rPr>
        <w:t xml:space="preserve">
      3. 2019 - 2021 жылдарға арналған Сәкен Сейфуллин кентінің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2019 жылға келесі көлемдерде бекітілсін:</w:t>
      </w:r>
    </w:p>
    <w:bookmarkEnd w:id="28"/>
    <w:bookmarkStart w:name="z40" w:id="29"/>
    <w:p>
      <w:pPr>
        <w:spacing w:after="0"/>
        <w:ind w:left="0"/>
        <w:jc w:val="both"/>
      </w:pPr>
      <w:r>
        <w:rPr>
          <w:rFonts w:ascii="Times New Roman"/>
          <w:b w:val="false"/>
          <w:i w:val="false"/>
          <w:color w:val="000000"/>
          <w:sz w:val="28"/>
        </w:rPr>
        <w:t>
      1) кірістер – 86597 мың теңге, оның ішінде:</w:t>
      </w:r>
    </w:p>
    <w:bookmarkEnd w:id="29"/>
    <w:bookmarkStart w:name="z41" w:id="30"/>
    <w:p>
      <w:pPr>
        <w:spacing w:after="0"/>
        <w:ind w:left="0"/>
        <w:jc w:val="both"/>
      </w:pPr>
      <w:r>
        <w:rPr>
          <w:rFonts w:ascii="Times New Roman"/>
          <w:b w:val="false"/>
          <w:i w:val="false"/>
          <w:color w:val="000000"/>
          <w:sz w:val="28"/>
        </w:rPr>
        <w:t>
      салықтық түсімдер – 4200 мың теңге;</w:t>
      </w:r>
    </w:p>
    <w:bookmarkEnd w:id="30"/>
    <w:bookmarkStart w:name="z42" w:id="31"/>
    <w:p>
      <w:pPr>
        <w:spacing w:after="0"/>
        <w:ind w:left="0"/>
        <w:jc w:val="both"/>
      </w:pPr>
      <w:r>
        <w:rPr>
          <w:rFonts w:ascii="Times New Roman"/>
          <w:b w:val="false"/>
          <w:i w:val="false"/>
          <w:color w:val="000000"/>
          <w:sz w:val="28"/>
        </w:rPr>
        <w:t>
      трансферттердің түсімдері – 82397 мың теңге;</w:t>
      </w:r>
    </w:p>
    <w:bookmarkEnd w:id="31"/>
    <w:bookmarkStart w:name="z43" w:id="32"/>
    <w:p>
      <w:pPr>
        <w:spacing w:after="0"/>
        <w:ind w:left="0"/>
        <w:jc w:val="both"/>
      </w:pPr>
      <w:r>
        <w:rPr>
          <w:rFonts w:ascii="Times New Roman"/>
          <w:b w:val="false"/>
          <w:i w:val="false"/>
          <w:color w:val="000000"/>
          <w:sz w:val="28"/>
        </w:rPr>
        <w:t>
      2) шығындар – 86677 мың теңге;</w:t>
      </w:r>
    </w:p>
    <w:bookmarkEnd w:id="32"/>
    <w:bookmarkStart w:name="z44" w:id="33"/>
    <w:p>
      <w:pPr>
        <w:spacing w:after="0"/>
        <w:ind w:left="0"/>
        <w:jc w:val="both"/>
      </w:pPr>
      <w:r>
        <w:rPr>
          <w:rFonts w:ascii="Times New Roman"/>
          <w:b w:val="false"/>
          <w:i w:val="false"/>
          <w:color w:val="000000"/>
          <w:sz w:val="28"/>
        </w:rPr>
        <w:t>
      3) таза бюджеттік кредиттеу – 0 мың теңге, оның ішінде:</w:t>
      </w:r>
    </w:p>
    <w:bookmarkEnd w:id="33"/>
    <w:bookmarkStart w:name="z45" w:id="34"/>
    <w:p>
      <w:pPr>
        <w:spacing w:after="0"/>
        <w:ind w:left="0"/>
        <w:jc w:val="both"/>
      </w:pPr>
      <w:r>
        <w:rPr>
          <w:rFonts w:ascii="Times New Roman"/>
          <w:b w:val="false"/>
          <w:i w:val="false"/>
          <w:color w:val="000000"/>
          <w:sz w:val="28"/>
        </w:rPr>
        <w:t>
      бюджеттік кредиттер – 0 мың теңге;</w:t>
      </w:r>
    </w:p>
    <w:bookmarkEnd w:id="34"/>
    <w:bookmarkStart w:name="z46" w:id="35"/>
    <w:p>
      <w:pPr>
        <w:spacing w:after="0"/>
        <w:ind w:left="0"/>
        <w:jc w:val="both"/>
      </w:pPr>
      <w:r>
        <w:rPr>
          <w:rFonts w:ascii="Times New Roman"/>
          <w:b w:val="false"/>
          <w:i w:val="false"/>
          <w:color w:val="000000"/>
          <w:sz w:val="28"/>
        </w:rPr>
        <w:t>
      бюджеттік кредиттерді өтеу – 0 мың теңге;</w:t>
      </w:r>
    </w:p>
    <w:bookmarkEnd w:id="35"/>
    <w:bookmarkStart w:name="z47" w:id="36"/>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36"/>
    <w:bookmarkStart w:name="z48" w:id="37"/>
    <w:p>
      <w:pPr>
        <w:spacing w:after="0"/>
        <w:ind w:left="0"/>
        <w:jc w:val="both"/>
      </w:pPr>
      <w:r>
        <w:rPr>
          <w:rFonts w:ascii="Times New Roman"/>
          <w:b w:val="false"/>
          <w:i w:val="false"/>
          <w:color w:val="000000"/>
          <w:sz w:val="28"/>
        </w:rPr>
        <w:t>
      қаржы активтерін сатып алу – 0 мың теңге;</w:t>
      </w:r>
    </w:p>
    <w:bookmarkEnd w:id="37"/>
    <w:bookmarkStart w:name="z49" w:id="3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8"/>
    <w:bookmarkStart w:name="z50" w:id="39"/>
    <w:p>
      <w:pPr>
        <w:spacing w:after="0"/>
        <w:ind w:left="0"/>
        <w:jc w:val="both"/>
      </w:pPr>
      <w:r>
        <w:rPr>
          <w:rFonts w:ascii="Times New Roman"/>
          <w:b w:val="false"/>
          <w:i w:val="false"/>
          <w:color w:val="000000"/>
          <w:sz w:val="28"/>
        </w:rPr>
        <w:t>
      5) бюджет тапшылығы (профициті) – алу 0 мың теңге;</w:t>
      </w:r>
    </w:p>
    <w:bookmarkEnd w:id="39"/>
    <w:bookmarkStart w:name="z51" w:id="40"/>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bookmarkEnd w:id="40"/>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80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 жаңа редакцияда - Қарағанды облысы Шет аудандық мәслихатының 05.12.2019 </w:t>
      </w:r>
      <w:r>
        <w:rPr>
          <w:rFonts w:ascii="Times New Roman"/>
          <w:b w:val="false"/>
          <w:i w:val="false"/>
          <w:color w:val="000000"/>
          <w:sz w:val="28"/>
        </w:rPr>
        <w:t>№ 34/302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68" w:id="41"/>
    <w:p>
      <w:pPr>
        <w:spacing w:after="0"/>
        <w:ind w:left="0"/>
        <w:jc w:val="both"/>
      </w:pPr>
      <w:r>
        <w:rPr>
          <w:rFonts w:ascii="Times New Roman"/>
          <w:b w:val="false"/>
          <w:i w:val="false"/>
          <w:color w:val="000000"/>
          <w:sz w:val="28"/>
        </w:rPr>
        <w:t xml:space="preserve">
      4. 2019 - 2021 жылдарға арналған Ақжал кентінің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2019 жылға келесі көлемдерде бекітілсін:</w:t>
      </w:r>
    </w:p>
    <w:bookmarkEnd w:id="41"/>
    <w:bookmarkStart w:name="z56" w:id="42"/>
    <w:p>
      <w:pPr>
        <w:spacing w:after="0"/>
        <w:ind w:left="0"/>
        <w:jc w:val="both"/>
      </w:pPr>
      <w:r>
        <w:rPr>
          <w:rFonts w:ascii="Times New Roman"/>
          <w:b w:val="false"/>
          <w:i w:val="false"/>
          <w:color w:val="000000"/>
          <w:sz w:val="28"/>
        </w:rPr>
        <w:t>
      1) кірістер – 96797 мың теңге, оның ішінде:</w:t>
      </w:r>
    </w:p>
    <w:bookmarkEnd w:id="42"/>
    <w:bookmarkStart w:name="z57" w:id="43"/>
    <w:p>
      <w:pPr>
        <w:spacing w:after="0"/>
        <w:ind w:left="0"/>
        <w:jc w:val="both"/>
      </w:pPr>
      <w:r>
        <w:rPr>
          <w:rFonts w:ascii="Times New Roman"/>
          <w:b w:val="false"/>
          <w:i w:val="false"/>
          <w:color w:val="000000"/>
          <w:sz w:val="28"/>
        </w:rPr>
        <w:t>
      салықтық түсімдер – 8000 мың теңге;</w:t>
      </w:r>
    </w:p>
    <w:bookmarkEnd w:id="43"/>
    <w:bookmarkStart w:name="z58" w:id="44"/>
    <w:p>
      <w:pPr>
        <w:spacing w:after="0"/>
        <w:ind w:left="0"/>
        <w:jc w:val="both"/>
      </w:pPr>
      <w:r>
        <w:rPr>
          <w:rFonts w:ascii="Times New Roman"/>
          <w:b w:val="false"/>
          <w:i w:val="false"/>
          <w:color w:val="000000"/>
          <w:sz w:val="28"/>
        </w:rPr>
        <w:t>
      трансферттердің түсімдері – 88797 мың теңге;</w:t>
      </w:r>
    </w:p>
    <w:bookmarkEnd w:id="44"/>
    <w:bookmarkStart w:name="z59" w:id="45"/>
    <w:p>
      <w:pPr>
        <w:spacing w:after="0"/>
        <w:ind w:left="0"/>
        <w:jc w:val="both"/>
      </w:pPr>
      <w:r>
        <w:rPr>
          <w:rFonts w:ascii="Times New Roman"/>
          <w:b w:val="false"/>
          <w:i w:val="false"/>
          <w:color w:val="000000"/>
          <w:sz w:val="28"/>
        </w:rPr>
        <w:t>
      2) шығындар – 100863 мың теңге;</w:t>
      </w:r>
    </w:p>
    <w:bookmarkEnd w:id="45"/>
    <w:bookmarkStart w:name="z60" w:id="46"/>
    <w:p>
      <w:pPr>
        <w:spacing w:after="0"/>
        <w:ind w:left="0"/>
        <w:jc w:val="both"/>
      </w:pPr>
      <w:r>
        <w:rPr>
          <w:rFonts w:ascii="Times New Roman"/>
          <w:b w:val="false"/>
          <w:i w:val="false"/>
          <w:color w:val="000000"/>
          <w:sz w:val="28"/>
        </w:rPr>
        <w:t>
      3) таза бюджеттік кредиттеу – 0 мың теңге, оның ішінде:</w:t>
      </w:r>
    </w:p>
    <w:bookmarkEnd w:id="46"/>
    <w:bookmarkStart w:name="z61" w:id="47"/>
    <w:p>
      <w:pPr>
        <w:spacing w:after="0"/>
        <w:ind w:left="0"/>
        <w:jc w:val="both"/>
      </w:pPr>
      <w:r>
        <w:rPr>
          <w:rFonts w:ascii="Times New Roman"/>
          <w:b w:val="false"/>
          <w:i w:val="false"/>
          <w:color w:val="000000"/>
          <w:sz w:val="28"/>
        </w:rPr>
        <w:t>
      бюджеттік кредиттер – 0 мың теңге;</w:t>
      </w:r>
    </w:p>
    <w:bookmarkEnd w:id="47"/>
    <w:bookmarkStart w:name="z62" w:id="48"/>
    <w:p>
      <w:pPr>
        <w:spacing w:after="0"/>
        <w:ind w:left="0"/>
        <w:jc w:val="both"/>
      </w:pPr>
      <w:r>
        <w:rPr>
          <w:rFonts w:ascii="Times New Roman"/>
          <w:b w:val="false"/>
          <w:i w:val="false"/>
          <w:color w:val="000000"/>
          <w:sz w:val="28"/>
        </w:rPr>
        <w:t>
      бюджеттік кредиттерді өтеу – 0 мың теңге;</w:t>
      </w:r>
    </w:p>
    <w:bookmarkEnd w:id="48"/>
    <w:bookmarkStart w:name="z63" w:id="49"/>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49"/>
    <w:bookmarkStart w:name="z64" w:id="50"/>
    <w:p>
      <w:pPr>
        <w:spacing w:after="0"/>
        <w:ind w:left="0"/>
        <w:jc w:val="both"/>
      </w:pPr>
      <w:r>
        <w:rPr>
          <w:rFonts w:ascii="Times New Roman"/>
          <w:b w:val="false"/>
          <w:i w:val="false"/>
          <w:color w:val="000000"/>
          <w:sz w:val="28"/>
        </w:rPr>
        <w:t>
      қаржы активтерін сатып алу – 0 мың теңге;</w:t>
      </w:r>
    </w:p>
    <w:bookmarkEnd w:id="50"/>
    <w:bookmarkStart w:name="z65" w:id="5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51"/>
    <w:bookmarkStart w:name="z66" w:id="52"/>
    <w:p>
      <w:pPr>
        <w:spacing w:after="0"/>
        <w:ind w:left="0"/>
        <w:jc w:val="both"/>
      </w:pPr>
      <w:r>
        <w:rPr>
          <w:rFonts w:ascii="Times New Roman"/>
          <w:b w:val="false"/>
          <w:i w:val="false"/>
          <w:color w:val="000000"/>
          <w:sz w:val="28"/>
        </w:rPr>
        <w:t>
      5) бюджет тапшылығы (профициті) – алу 0 мың теңге;</w:t>
      </w:r>
    </w:p>
    <w:bookmarkEnd w:id="52"/>
    <w:bookmarkStart w:name="z67" w:id="53"/>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bookmarkEnd w:id="53"/>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4066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 жаңа редакцияда - Қарағанды облысы Шет аудандық мәслихатының 05.12.2019 </w:t>
      </w:r>
      <w:r>
        <w:rPr>
          <w:rFonts w:ascii="Times New Roman"/>
          <w:b w:val="false"/>
          <w:i w:val="false"/>
          <w:color w:val="000000"/>
          <w:sz w:val="28"/>
        </w:rPr>
        <w:t>№ 34/302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84" w:id="54"/>
    <w:p>
      <w:pPr>
        <w:spacing w:after="0"/>
        <w:ind w:left="0"/>
        <w:jc w:val="both"/>
      </w:pPr>
      <w:r>
        <w:rPr>
          <w:rFonts w:ascii="Times New Roman"/>
          <w:b w:val="false"/>
          <w:i w:val="false"/>
          <w:color w:val="000000"/>
          <w:sz w:val="28"/>
        </w:rPr>
        <w:t xml:space="preserve">
      5. 2019 - 2021 жылдарға арналған Мойынты кентінің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2019 жылға келесі көлемдерде бекітілсін:</w:t>
      </w:r>
    </w:p>
    <w:bookmarkEnd w:id="54"/>
    <w:bookmarkStart w:name="z72" w:id="55"/>
    <w:p>
      <w:pPr>
        <w:spacing w:after="0"/>
        <w:ind w:left="0"/>
        <w:jc w:val="both"/>
      </w:pPr>
      <w:r>
        <w:rPr>
          <w:rFonts w:ascii="Times New Roman"/>
          <w:b w:val="false"/>
          <w:i w:val="false"/>
          <w:color w:val="000000"/>
          <w:sz w:val="28"/>
        </w:rPr>
        <w:t>
      1) кірістер – 38383 мың теңге, оның ішінде:</w:t>
      </w:r>
    </w:p>
    <w:bookmarkEnd w:id="55"/>
    <w:bookmarkStart w:name="z73" w:id="56"/>
    <w:p>
      <w:pPr>
        <w:spacing w:after="0"/>
        <w:ind w:left="0"/>
        <w:jc w:val="both"/>
      </w:pPr>
      <w:r>
        <w:rPr>
          <w:rFonts w:ascii="Times New Roman"/>
          <w:b w:val="false"/>
          <w:i w:val="false"/>
          <w:color w:val="000000"/>
          <w:sz w:val="28"/>
        </w:rPr>
        <w:t>
      салықтық түсімдер – 1500 мың теңге;</w:t>
      </w:r>
    </w:p>
    <w:bookmarkEnd w:id="56"/>
    <w:bookmarkStart w:name="z74" w:id="57"/>
    <w:p>
      <w:pPr>
        <w:spacing w:after="0"/>
        <w:ind w:left="0"/>
        <w:jc w:val="both"/>
      </w:pPr>
      <w:r>
        <w:rPr>
          <w:rFonts w:ascii="Times New Roman"/>
          <w:b w:val="false"/>
          <w:i w:val="false"/>
          <w:color w:val="000000"/>
          <w:sz w:val="28"/>
        </w:rPr>
        <w:t>
      трансферттердің түсімдері – 36883 мың теңге;</w:t>
      </w:r>
    </w:p>
    <w:bookmarkEnd w:id="57"/>
    <w:bookmarkStart w:name="z75" w:id="58"/>
    <w:p>
      <w:pPr>
        <w:spacing w:after="0"/>
        <w:ind w:left="0"/>
        <w:jc w:val="both"/>
      </w:pPr>
      <w:r>
        <w:rPr>
          <w:rFonts w:ascii="Times New Roman"/>
          <w:b w:val="false"/>
          <w:i w:val="false"/>
          <w:color w:val="000000"/>
          <w:sz w:val="28"/>
        </w:rPr>
        <w:t>
      2) шығындар – 39338 мың теңге;</w:t>
      </w:r>
    </w:p>
    <w:bookmarkEnd w:id="58"/>
    <w:bookmarkStart w:name="z76" w:id="59"/>
    <w:p>
      <w:pPr>
        <w:spacing w:after="0"/>
        <w:ind w:left="0"/>
        <w:jc w:val="both"/>
      </w:pPr>
      <w:r>
        <w:rPr>
          <w:rFonts w:ascii="Times New Roman"/>
          <w:b w:val="false"/>
          <w:i w:val="false"/>
          <w:color w:val="000000"/>
          <w:sz w:val="28"/>
        </w:rPr>
        <w:t>
      3) таза бюджеттік кредиттеу – 0 мың теңге, оның ішінде:</w:t>
      </w:r>
    </w:p>
    <w:bookmarkEnd w:id="59"/>
    <w:bookmarkStart w:name="z77" w:id="60"/>
    <w:p>
      <w:pPr>
        <w:spacing w:after="0"/>
        <w:ind w:left="0"/>
        <w:jc w:val="both"/>
      </w:pPr>
      <w:r>
        <w:rPr>
          <w:rFonts w:ascii="Times New Roman"/>
          <w:b w:val="false"/>
          <w:i w:val="false"/>
          <w:color w:val="000000"/>
          <w:sz w:val="28"/>
        </w:rPr>
        <w:t>
      бюджеттік кредиттер – 0 мың теңге;</w:t>
      </w:r>
    </w:p>
    <w:bookmarkEnd w:id="60"/>
    <w:bookmarkStart w:name="z78" w:id="61"/>
    <w:p>
      <w:pPr>
        <w:spacing w:after="0"/>
        <w:ind w:left="0"/>
        <w:jc w:val="both"/>
      </w:pPr>
      <w:r>
        <w:rPr>
          <w:rFonts w:ascii="Times New Roman"/>
          <w:b w:val="false"/>
          <w:i w:val="false"/>
          <w:color w:val="000000"/>
          <w:sz w:val="28"/>
        </w:rPr>
        <w:t>
      бюджеттік кредиттерді өтеу – 0 мың теңге;</w:t>
      </w:r>
    </w:p>
    <w:bookmarkEnd w:id="61"/>
    <w:bookmarkStart w:name="z79" w:id="6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62"/>
    <w:bookmarkStart w:name="z80" w:id="63"/>
    <w:p>
      <w:pPr>
        <w:spacing w:after="0"/>
        <w:ind w:left="0"/>
        <w:jc w:val="both"/>
      </w:pPr>
      <w:r>
        <w:rPr>
          <w:rFonts w:ascii="Times New Roman"/>
          <w:b w:val="false"/>
          <w:i w:val="false"/>
          <w:color w:val="000000"/>
          <w:sz w:val="28"/>
        </w:rPr>
        <w:t>
      қаржы активтерін сатып алу – 0 мың теңге;</w:t>
      </w:r>
    </w:p>
    <w:bookmarkEnd w:id="63"/>
    <w:bookmarkStart w:name="z81" w:id="6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64"/>
    <w:bookmarkStart w:name="z82" w:id="65"/>
    <w:p>
      <w:pPr>
        <w:spacing w:after="0"/>
        <w:ind w:left="0"/>
        <w:jc w:val="both"/>
      </w:pPr>
      <w:r>
        <w:rPr>
          <w:rFonts w:ascii="Times New Roman"/>
          <w:b w:val="false"/>
          <w:i w:val="false"/>
          <w:color w:val="000000"/>
          <w:sz w:val="28"/>
        </w:rPr>
        <w:t>
      5) бюджет тапшылығы (профициті) – алу 0 мың теңге;</w:t>
      </w:r>
    </w:p>
    <w:bookmarkEnd w:id="65"/>
    <w:bookmarkStart w:name="z83" w:id="66"/>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bookmarkEnd w:id="66"/>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955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Шет аудандық мәслихатының 05.12.2019 </w:t>
      </w:r>
      <w:r>
        <w:rPr>
          <w:rFonts w:ascii="Times New Roman"/>
          <w:b w:val="false"/>
          <w:i w:val="false"/>
          <w:color w:val="000000"/>
          <w:sz w:val="28"/>
        </w:rPr>
        <w:t>№ 34/302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85" w:id="67"/>
    <w:p>
      <w:pPr>
        <w:spacing w:after="0"/>
        <w:ind w:left="0"/>
        <w:jc w:val="both"/>
      </w:pPr>
      <w:r>
        <w:rPr>
          <w:rFonts w:ascii="Times New Roman"/>
          <w:b w:val="false"/>
          <w:i w:val="false"/>
          <w:color w:val="000000"/>
          <w:sz w:val="28"/>
        </w:rPr>
        <w:t>
      6. Аудандық бюджеттен қаладағы ауданның, аудандық маңызы бар қаланың, ауылдың, кенттің, ауылдық округ бюджеттеріне берілетін 2019 жылға арналған бюджеттік субвенциялар 571385 мың теңге сомасында белгіленсін, оның ішінде:</w:t>
      </w:r>
    </w:p>
    <w:bookmarkEnd w:id="67"/>
    <w:bookmarkStart w:name="z86" w:id="68"/>
    <w:p>
      <w:pPr>
        <w:spacing w:after="0"/>
        <w:ind w:left="0"/>
        <w:jc w:val="both"/>
      </w:pPr>
      <w:r>
        <w:rPr>
          <w:rFonts w:ascii="Times New Roman"/>
          <w:b w:val="false"/>
          <w:i w:val="false"/>
          <w:color w:val="000000"/>
          <w:sz w:val="28"/>
        </w:rPr>
        <w:t>
      Ақсу-Аюлы ауылына – 151650 мың теңге;</w:t>
      </w:r>
    </w:p>
    <w:bookmarkEnd w:id="68"/>
    <w:bookmarkStart w:name="z87" w:id="69"/>
    <w:p>
      <w:pPr>
        <w:spacing w:after="0"/>
        <w:ind w:left="0"/>
        <w:jc w:val="both"/>
      </w:pPr>
      <w:r>
        <w:rPr>
          <w:rFonts w:ascii="Times New Roman"/>
          <w:b w:val="false"/>
          <w:i w:val="false"/>
          <w:color w:val="000000"/>
          <w:sz w:val="28"/>
        </w:rPr>
        <w:t>
      Ақадыр кентіне – 258430 мың теңге;</w:t>
      </w:r>
    </w:p>
    <w:bookmarkEnd w:id="69"/>
    <w:bookmarkStart w:name="z88" w:id="70"/>
    <w:p>
      <w:pPr>
        <w:spacing w:after="0"/>
        <w:ind w:left="0"/>
        <w:jc w:val="both"/>
      </w:pPr>
      <w:r>
        <w:rPr>
          <w:rFonts w:ascii="Times New Roman"/>
          <w:b w:val="false"/>
          <w:i w:val="false"/>
          <w:color w:val="000000"/>
          <w:sz w:val="28"/>
        </w:rPr>
        <w:t>
      Сәкен Сейфуллин кентіне – 57875 мың теңге;</w:t>
      </w:r>
    </w:p>
    <w:bookmarkEnd w:id="70"/>
    <w:bookmarkStart w:name="z89" w:id="71"/>
    <w:p>
      <w:pPr>
        <w:spacing w:after="0"/>
        <w:ind w:left="0"/>
        <w:jc w:val="both"/>
      </w:pPr>
      <w:r>
        <w:rPr>
          <w:rFonts w:ascii="Times New Roman"/>
          <w:b w:val="false"/>
          <w:i w:val="false"/>
          <w:color w:val="000000"/>
          <w:sz w:val="28"/>
        </w:rPr>
        <w:t>
      Ақжал кентіне – 76147 мың теңге;</w:t>
      </w:r>
    </w:p>
    <w:bookmarkEnd w:id="71"/>
    <w:bookmarkStart w:name="z90" w:id="72"/>
    <w:p>
      <w:pPr>
        <w:spacing w:after="0"/>
        <w:ind w:left="0"/>
        <w:jc w:val="both"/>
      </w:pPr>
      <w:r>
        <w:rPr>
          <w:rFonts w:ascii="Times New Roman"/>
          <w:b w:val="false"/>
          <w:i w:val="false"/>
          <w:color w:val="000000"/>
          <w:sz w:val="28"/>
        </w:rPr>
        <w:t>
      Мойынты кентіне – 27283 мың теңге.</w:t>
      </w:r>
    </w:p>
    <w:bookmarkEnd w:id="72"/>
    <w:bookmarkStart w:name="z91" w:id="73"/>
    <w:p>
      <w:pPr>
        <w:spacing w:after="0"/>
        <w:ind w:left="0"/>
        <w:jc w:val="both"/>
      </w:pPr>
      <w:r>
        <w:rPr>
          <w:rFonts w:ascii="Times New Roman"/>
          <w:b w:val="false"/>
          <w:i w:val="false"/>
          <w:color w:val="000000"/>
          <w:sz w:val="28"/>
        </w:rPr>
        <w:t xml:space="preserve">
      7. Жалпы сипаттағы трансферттердің көлемдерін айқындау кезінде жергілікті бюджеттердің шығыстар базасына осы шешімнің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 қосымшаларына</w:t>
      </w:r>
      <w:r>
        <w:rPr>
          <w:rFonts w:ascii="Times New Roman"/>
          <w:b w:val="false"/>
          <w:i w:val="false"/>
          <w:color w:val="000000"/>
          <w:sz w:val="28"/>
        </w:rPr>
        <w:t xml:space="preserve"> сәйкес қосымша іс-шаралар енгізілгені ескерілсін.</w:t>
      </w:r>
    </w:p>
    <w:bookmarkEnd w:id="73"/>
    <w:bookmarkStart w:name="z92" w:id="74"/>
    <w:p>
      <w:pPr>
        <w:spacing w:after="0"/>
        <w:ind w:left="0"/>
        <w:jc w:val="both"/>
      </w:pPr>
      <w:r>
        <w:rPr>
          <w:rFonts w:ascii="Times New Roman"/>
          <w:b w:val="false"/>
          <w:i w:val="false"/>
          <w:color w:val="000000"/>
          <w:sz w:val="28"/>
        </w:rPr>
        <w:t xml:space="preserve">
      8. 2019 жылға арналған жергілікті бюджетті атқару процесінде секвестрлеуге жатпайтын, бюджеттік бағдарламалардың тізбесі </w:t>
      </w:r>
      <w:r>
        <w:rPr>
          <w:rFonts w:ascii="Times New Roman"/>
          <w:b w:val="false"/>
          <w:i w:val="false"/>
          <w:color w:val="000000"/>
          <w:sz w:val="28"/>
        </w:rPr>
        <w:t>18 қосымшаға</w:t>
      </w:r>
      <w:r>
        <w:rPr>
          <w:rFonts w:ascii="Times New Roman"/>
          <w:b w:val="false"/>
          <w:i w:val="false"/>
          <w:color w:val="000000"/>
          <w:sz w:val="28"/>
        </w:rPr>
        <w:t xml:space="preserve"> сәйкес бекітілсін.</w:t>
      </w:r>
    </w:p>
    <w:bookmarkEnd w:id="74"/>
    <w:bookmarkStart w:name="z93" w:id="75"/>
    <w:p>
      <w:pPr>
        <w:spacing w:after="0"/>
        <w:ind w:left="0"/>
        <w:jc w:val="both"/>
      </w:pPr>
      <w:r>
        <w:rPr>
          <w:rFonts w:ascii="Times New Roman"/>
          <w:b w:val="false"/>
          <w:i w:val="false"/>
          <w:color w:val="000000"/>
          <w:sz w:val="28"/>
        </w:rPr>
        <w:t>
      9. 2019 жылға арналған аудандық бюджеттен қаржыландырылатын денсаулық сақтау, әлеуметтік қамсыздандыру, білім беру, мәдениет, спорт және агроөнеркәсіп кешенінің ауылдық жерлерде жұмыс істейтін азаматтық қызметшілерінің осындай қызмет түрлерімен қалалық жағдайда айналысатын азаматтық қызметшілердің жалақылары мен мөлшерлемелерімен салыстырғанда лауазымдық жалақылары мен тарифтік мөлшерлемелерін жиырма бес пайызға ұлғайту белгіленсін.</w:t>
      </w:r>
    </w:p>
    <w:bookmarkEnd w:id="75"/>
    <w:bookmarkStart w:name="z94" w:id="76"/>
    <w:p>
      <w:pPr>
        <w:spacing w:after="0"/>
        <w:ind w:left="0"/>
        <w:jc w:val="both"/>
      </w:pPr>
      <w:r>
        <w:rPr>
          <w:rFonts w:ascii="Times New Roman"/>
          <w:b w:val="false"/>
          <w:i w:val="false"/>
          <w:color w:val="000000"/>
          <w:sz w:val="28"/>
        </w:rPr>
        <w:t>
      10. Осы шешім 2019 жылдың 1 қаңтарынан бастап қолданысқа енгізіледі.</w:t>
      </w:r>
    </w:p>
    <w:bookmarkEnd w:id="7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Төлеуқұлов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XXVI сессиясының № 26/227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00" w:id="77"/>
    <w:p>
      <w:pPr>
        <w:spacing w:after="0"/>
        <w:ind w:left="0"/>
        <w:jc w:val="left"/>
      </w:pPr>
      <w:r>
        <w:rPr>
          <w:rFonts w:ascii="Times New Roman"/>
          <w:b/>
          <w:i w:val="false"/>
          <w:color w:val="000000"/>
        </w:rPr>
        <w:t xml:space="preserve"> Ақсу-Аюлы ауылдық округінің 2019 жылға арналған бюджеті</w:t>
      </w:r>
    </w:p>
    <w:bookmarkEnd w:id="77"/>
    <w:p>
      <w:pPr>
        <w:spacing w:after="0"/>
        <w:ind w:left="0"/>
        <w:jc w:val="both"/>
      </w:pPr>
      <w:r>
        <w:rPr>
          <w:rFonts w:ascii="Times New Roman"/>
          <w:b w:val="false"/>
          <w:i w:val="false"/>
          <w:color w:val="ff0000"/>
          <w:sz w:val="28"/>
        </w:rPr>
        <w:t xml:space="preserve">
      Ескерту. 1-қосымша жаңа редакцияда - Қарағанды облысы Шет аудандық мәслихатының 05.12.2019 </w:t>
      </w:r>
      <w:r>
        <w:rPr>
          <w:rFonts w:ascii="Times New Roman"/>
          <w:b w:val="false"/>
          <w:i w:val="false"/>
          <w:color w:val="ff0000"/>
          <w:sz w:val="28"/>
        </w:rPr>
        <w:t>№ 34/302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XXVI сессиясының № 26/227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105" w:id="78"/>
    <w:p>
      <w:pPr>
        <w:spacing w:after="0"/>
        <w:ind w:left="0"/>
        <w:jc w:val="left"/>
      </w:pPr>
      <w:r>
        <w:rPr>
          <w:rFonts w:ascii="Times New Roman"/>
          <w:b/>
          <w:i w:val="false"/>
          <w:color w:val="000000"/>
        </w:rPr>
        <w:t xml:space="preserve"> Ақсу-Аюлы ауылдық округінің 2020 жылға арналған бюджеті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XXVI сессиясының № 26/227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110" w:id="79"/>
    <w:p>
      <w:pPr>
        <w:spacing w:after="0"/>
        <w:ind w:left="0"/>
        <w:jc w:val="left"/>
      </w:pPr>
      <w:r>
        <w:rPr>
          <w:rFonts w:ascii="Times New Roman"/>
          <w:b/>
          <w:i w:val="false"/>
          <w:color w:val="000000"/>
        </w:rPr>
        <w:t xml:space="preserve"> Ақсу-Аюлы ауылдық округінің 2021 жылға арналған бюджеті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XXVI сессиясының № 26/227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115" w:id="80"/>
    <w:p>
      <w:pPr>
        <w:spacing w:after="0"/>
        <w:ind w:left="0"/>
        <w:jc w:val="left"/>
      </w:pPr>
      <w:r>
        <w:rPr>
          <w:rFonts w:ascii="Times New Roman"/>
          <w:b/>
          <w:i w:val="false"/>
          <w:color w:val="000000"/>
        </w:rPr>
        <w:t xml:space="preserve"> Ақадыр кентінің 2019 жылға арналған бюджеті</w:t>
      </w:r>
    </w:p>
    <w:bookmarkEnd w:id="80"/>
    <w:p>
      <w:pPr>
        <w:spacing w:after="0"/>
        <w:ind w:left="0"/>
        <w:jc w:val="both"/>
      </w:pPr>
      <w:r>
        <w:rPr>
          <w:rFonts w:ascii="Times New Roman"/>
          <w:b w:val="false"/>
          <w:i w:val="false"/>
          <w:color w:val="ff0000"/>
          <w:sz w:val="28"/>
        </w:rPr>
        <w:t xml:space="preserve">
      Ескерту. 4-қосымша жаңа редакцияда - Қарағанды облысы Шет аудандық мәслихатының 05.12.2019 </w:t>
      </w:r>
      <w:r>
        <w:rPr>
          <w:rFonts w:ascii="Times New Roman"/>
          <w:b w:val="false"/>
          <w:i w:val="false"/>
          <w:color w:val="ff0000"/>
          <w:sz w:val="28"/>
        </w:rPr>
        <w:t>№ 34/302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XXVI сессиясының № 26/227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120" w:id="81"/>
    <w:p>
      <w:pPr>
        <w:spacing w:after="0"/>
        <w:ind w:left="0"/>
        <w:jc w:val="left"/>
      </w:pPr>
      <w:r>
        <w:rPr>
          <w:rFonts w:ascii="Times New Roman"/>
          <w:b/>
          <w:i w:val="false"/>
          <w:color w:val="000000"/>
        </w:rPr>
        <w:t xml:space="preserve"> Ақадыр кентінің 2020 жылға арналған бюджеті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60252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XXVI сессиясының № 26/227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125" w:id="82"/>
    <w:p>
      <w:pPr>
        <w:spacing w:after="0"/>
        <w:ind w:left="0"/>
        <w:jc w:val="left"/>
      </w:pPr>
      <w:r>
        <w:rPr>
          <w:rFonts w:ascii="Times New Roman"/>
          <w:b/>
          <w:i w:val="false"/>
          <w:color w:val="000000"/>
        </w:rPr>
        <w:t xml:space="preserve"> Ақадыр кентінің 2021 жылға арналған бюджеті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XXVI сессиясының № 26/227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130" w:id="83"/>
    <w:p>
      <w:pPr>
        <w:spacing w:after="0"/>
        <w:ind w:left="0"/>
        <w:jc w:val="left"/>
      </w:pPr>
      <w:r>
        <w:rPr>
          <w:rFonts w:ascii="Times New Roman"/>
          <w:b/>
          <w:i w:val="false"/>
          <w:color w:val="000000"/>
        </w:rPr>
        <w:t xml:space="preserve"> Сәкен Сейфуллин кентінің 2019 жылға арналған бюджеті</w:t>
      </w:r>
    </w:p>
    <w:bookmarkEnd w:id="83"/>
    <w:p>
      <w:pPr>
        <w:spacing w:after="0"/>
        <w:ind w:left="0"/>
        <w:jc w:val="both"/>
      </w:pPr>
      <w:r>
        <w:rPr>
          <w:rFonts w:ascii="Times New Roman"/>
          <w:b w:val="false"/>
          <w:i w:val="false"/>
          <w:color w:val="ff0000"/>
          <w:sz w:val="28"/>
        </w:rPr>
        <w:t xml:space="preserve">
      Ескерту. 7-қосымша жаңа редакцияда - Қарағанды облысы Шет аудандық мәслихатының 05.12.2019 </w:t>
      </w:r>
      <w:r>
        <w:rPr>
          <w:rFonts w:ascii="Times New Roman"/>
          <w:b w:val="false"/>
          <w:i w:val="false"/>
          <w:color w:val="ff0000"/>
          <w:sz w:val="28"/>
        </w:rPr>
        <w:t>№ 34/302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XXVI сессиясының № 26/227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135" w:id="84"/>
    <w:p>
      <w:pPr>
        <w:spacing w:after="0"/>
        <w:ind w:left="0"/>
        <w:jc w:val="left"/>
      </w:pPr>
      <w:r>
        <w:rPr>
          <w:rFonts w:ascii="Times New Roman"/>
          <w:b/>
          <w:i w:val="false"/>
          <w:color w:val="000000"/>
        </w:rPr>
        <w:t xml:space="preserve"> Сәкен Сейфуллин кентінің 2020 жылға арналған бюджеті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XXVI сессиясының № 26/227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140" w:id="85"/>
    <w:p>
      <w:pPr>
        <w:spacing w:after="0"/>
        <w:ind w:left="0"/>
        <w:jc w:val="left"/>
      </w:pPr>
      <w:r>
        <w:rPr>
          <w:rFonts w:ascii="Times New Roman"/>
          <w:b/>
          <w:i w:val="false"/>
          <w:color w:val="000000"/>
        </w:rPr>
        <w:t xml:space="preserve"> Сәкен Сейфуллин кентінің 2021 жылға арналған бюджеті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XXVI сессиясының № 26/227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145" w:id="86"/>
    <w:p>
      <w:pPr>
        <w:spacing w:after="0"/>
        <w:ind w:left="0"/>
        <w:jc w:val="left"/>
      </w:pPr>
      <w:r>
        <w:rPr>
          <w:rFonts w:ascii="Times New Roman"/>
          <w:b/>
          <w:i w:val="false"/>
          <w:color w:val="000000"/>
        </w:rPr>
        <w:t xml:space="preserve"> Ақжал кентінің 2019 жылға арналған бюджеті</w:t>
      </w:r>
    </w:p>
    <w:bookmarkEnd w:id="86"/>
    <w:p>
      <w:pPr>
        <w:spacing w:after="0"/>
        <w:ind w:left="0"/>
        <w:jc w:val="both"/>
      </w:pPr>
      <w:r>
        <w:rPr>
          <w:rFonts w:ascii="Times New Roman"/>
          <w:b w:val="false"/>
          <w:i w:val="false"/>
          <w:color w:val="ff0000"/>
          <w:sz w:val="28"/>
        </w:rPr>
        <w:t xml:space="preserve">
      Ескерту. 10-қосымша жаңа редакцияда - Қарағанды облысы Шет аудандық мәслихатының 05.12.2019 </w:t>
      </w:r>
      <w:r>
        <w:rPr>
          <w:rFonts w:ascii="Times New Roman"/>
          <w:b w:val="false"/>
          <w:i w:val="false"/>
          <w:color w:val="ff0000"/>
          <w:sz w:val="28"/>
        </w:rPr>
        <w:t>№ 34/302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XXVI сессиясының № 26/227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150" w:id="87"/>
    <w:p>
      <w:pPr>
        <w:spacing w:after="0"/>
        <w:ind w:left="0"/>
        <w:jc w:val="left"/>
      </w:pPr>
      <w:r>
        <w:rPr>
          <w:rFonts w:ascii="Times New Roman"/>
          <w:b/>
          <w:i w:val="false"/>
          <w:color w:val="000000"/>
        </w:rPr>
        <w:t xml:space="preserve"> Ақжал кентінің 2020 жылға арналған бюджеті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XXVI сессиясының № 26/227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155" w:id="88"/>
    <w:p>
      <w:pPr>
        <w:spacing w:after="0"/>
        <w:ind w:left="0"/>
        <w:jc w:val="left"/>
      </w:pPr>
      <w:r>
        <w:rPr>
          <w:rFonts w:ascii="Times New Roman"/>
          <w:b/>
          <w:i w:val="false"/>
          <w:color w:val="000000"/>
        </w:rPr>
        <w:t xml:space="preserve"> Ақжал кентінің 2021 жылға арналған бюджеті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XXVI сессиясының № 26/227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160" w:id="89"/>
    <w:p>
      <w:pPr>
        <w:spacing w:after="0"/>
        <w:ind w:left="0"/>
        <w:jc w:val="left"/>
      </w:pPr>
      <w:r>
        <w:rPr>
          <w:rFonts w:ascii="Times New Roman"/>
          <w:b/>
          <w:i w:val="false"/>
          <w:color w:val="000000"/>
        </w:rPr>
        <w:t xml:space="preserve"> Мойынты кентінің 2019 жылға арналған бюджеті</w:t>
      </w:r>
    </w:p>
    <w:bookmarkEnd w:id="89"/>
    <w:p>
      <w:pPr>
        <w:spacing w:after="0"/>
        <w:ind w:left="0"/>
        <w:jc w:val="both"/>
      </w:pPr>
      <w:r>
        <w:rPr>
          <w:rFonts w:ascii="Times New Roman"/>
          <w:b w:val="false"/>
          <w:i w:val="false"/>
          <w:color w:val="ff0000"/>
          <w:sz w:val="28"/>
        </w:rPr>
        <w:t xml:space="preserve">
      Ескерту. 13-қосымша жаңа редакцияда - Қарағанды облысы Шет аудандық мәслихатының 05.12.2019 </w:t>
      </w:r>
      <w:r>
        <w:rPr>
          <w:rFonts w:ascii="Times New Roman"/>
          <w:b w:val="false"/>
          <w:i w:val="false"/>
          <w:color w:val="ff0000"/>
          <w:sz w:val="28"/>
        </w:rPr>
        <w:t>№ 34/302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XXVI сессиясының № 26/227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қосымша</w:t>
            </w:r>
          </w:p>
        </w:tc>
      </w:tr>
    </w:tbl>
    <w:bookmarkStart w:name="z165" w:id="90"/>
    <w:p>
      <w:pPr>
        <w:spacing w:after="0"/>
        <w:ind w:left="0"/>
        <w:jc w:val="left"/>
      </w:pPr>
      <w:r>
        <w:rPr>
          <w:rFonts w:ascii="Times New Roman"/>
          <w:b/>
          <w:i w:val="false"/>
          <w:color w:val="000000"/>
        </w:rPr>
        <w:t xml:space="preserve"> Мойынты кентінің 2020 жылға арналған бюджеті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XXVI сессиясының № 26/227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қосымша</w:t>
            </w:r>
          </w:p>
        </w:tc>
      </w:tr>
    </w:tbl>
    <w:bookmarkStart w:name="z170" w:id="91"/>
    <w:p>
      <w:pPr>
        <w:spacing w:after="0"/>
        <w:ind w:left="0"/>
        <w:jc w:val="left"/>
      </w:pPr>
      <w:r>
        <w:rPr>
          <w:rFonts w:ascii="Times New Roman"/>
          <w:b/>
          <w:i w:val="false"/>
          <w:color w:val="000000"/>
        </w:rPr>
        <w:t xml:space="preserve"> Мойынты кентінің 2021 жылға арналған бюджеті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XXVI сессиясының № 26/227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16-қосымша </w:t>
            </w:r>
          </w:p>
        </w:tc>
      </w:tr>
    </w:tbl>
    <w:bookmarkStart w:name="z175" w:id="92"/>
    <w:p>
      <w:pPr>
        <w:spacing w:after="0"/>
        <w:ind w:left="0"/>
        <w:jc w:val="left"/>
      </w:pPr>
      <w:r>
        <w:rPr>
          <w:rFonts w:ascii="Times New Roman"/>
          <w:b/>
          <w:i w:val="false"/>
          <w:color w:val="000000"/>
        </w:rPr>
        <w:t xml:space="preserve"> 2019 – 2021 жылдарға арналған жалпы сипаттағы трансферттердің көлемін айқындау кезінде жергілікті бюджеттердің шығыстар базасына қосымша қосылған мектепке дейінгі тәрбиелеу және оқыту және мектепке дейінгі тәрбиелеу және оқыту ұйымдарында медициналық қызмет көрсетуді ұйымдастыруға арналған қаражат</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Ақсу-Аюлы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Акжал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ХХVI сессиясының №26/227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bl>
    <w:bookmarkStart w:name="z181" w:id="93"/>
    <w:p>
      <w:pPr>
        <w:spacing w:after="0"/>
        <w:ind w:left="0"/>
        <w:jc w:val="left"/>
      </w:pPr>
      <w:r>
        <w:rPr>
          <w:rFonts w:ascii="Times New Roman"/>
          <w:b/>
          <w:i w:val="false"/>
          <w:color w:val="000000"/>
        </w:rPr>
        <w:t xml:space="preserve"> 2019 – 2021 жылдарға арналған жалпы сипаттағы трансферттердің көлемін айқындау кезінде жергілікті бюджеттердің шығыстар базасына қосымша қосылған жергілікті деңгейде мәдени-демалыс жұмысын қолдауға арналған қаражат</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Ақсу-Аюлы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Акжал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ХХVI сессиясының №26/227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w:t>
            </w:r>
          </w:p>
        </w:tc>
      </w:tr>
    </w:tbl>
    <w:bookmarkStart w:name="z187" w:id="94"/>
    <w:p>
      <w:pPr>
        <w:spacing w:after="0"/>
        <w:ind w:left="0"/>
        <w:jc w:val="left"/>
      </w:pPr>
      <w:r>
        <w:rPr>
          <w:rFonts w:ascii="Times New Roman"/>
          <w:b/>
          <w:i w:val="false"/>
          <w:color w:val="000000"/>
        </w:rPr>
        <w:t xml:space="preserve"> 2019 жылға арналған ауданның бюджетін орындау процесінде секвестрлеуге жатпайтын бюджеттік бағдарламалардың тізбесі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