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988" w14:textId="0c7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6 желтоқсандағы № 25/220 шешімі. Қарағанды облысының Әділет департаментінде 2018 жылғы 20 желтоқсанда № 5078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4572 болып тіркелген, 2018 жылғы 26 қаңтардағы "Шет Шұғыласы" № 05 (10 676) газетінде, Қазақстан Республикасы нормативтік құқықтық актілерінің эталондық бақылау банкінде электрондық түрде 2018 жылдың 26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Ақсу-Аюлы ауылдық округінің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344103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1666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319225 мың теңге;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трансферттер – 37512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281713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344103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2018 - 2020 жылдарға арналған Ақадыр кентінің бюджеті 4, 5, 6 қосымшаларға сәйкес, оның ішінде 2018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301321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49433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251888 мың теңге; оның ішінде;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трансферттер – 32271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219617 мың теңге.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301321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2018 - 2020 жылдарға арналған С.Сейфуллин кентінің бюджеті 7, 8, 9 қосымшаларға сәйкес, оның ішінде 2018 жылға келесі көлемдерде бекітілсін: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104079 мың теңге,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98879 мың теңге; оның ішінде;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трансферттер -– 192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98687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104079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2018 - 2020 жылдарға арналған Ақжал кентінің бюджеті 10, 11, 12 қосымшаларға сәйкес, оның ішінде 2018 жылға келесі көлемдерде бекітілсін: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108761 мың теңге, оның ішінде: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5372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1228 мың теңге 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102161 мың теңге; оның ішінде;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трансферттер – 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103652 мың теңге.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108761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2018 - 2020 жылдарға арналған Мойынты кентінің бюджеті 13, 14, 15 қосымшаларға сәйкес, оның ішінде 2018 жылға келесі көлемдерде бекітілсін: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29049 мың теңге, оның ішінде: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 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27349 мың теңге; оның ішінде;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трансферттер – 5065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22284 мың теңге.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29049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№ 25/220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ХІХ сессиясының № 19/152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2018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№25/220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ХІХ сессиясының №19/152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2018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№25/220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Сейфуллин кентінің 2018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№25/220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Ақжал кентінің 2018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№25/220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№19/152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2018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