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cf70" w14:textId="d16c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2018 жылғы 5 мамырдағы ХХІ сессиясының "Тіркелген салықтың бірыңғай мөлшерлемелерін белгілеу туралы" № 21/180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2018 жылғы 4 қазандағы № 24/208 шешімі. Қарағанды облысының Әділет департаментінде 2018 жылғы 24 қазанда № 4985 болып тіркелді. Күші жойылды - Қарағанды облысы Шет аудандық мәслихатының 2020 жылғы 24 маусымдағы № 39/365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24.06.2020 № 39/365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546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2018 жылғы 5 мамырдағы ХХІ сессиясының "Тіркелген салықтың бірыңғай мөлшерлемелерін белгілеу туралы" № 21/180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4762 болып тіркелген, Қазақстан Республикасы нормативтік құқықтық актілерінің этолондық бақылау банкінде электрондық түрде 2018 жылғы 23 мамырда, 2018 жылдың 24 мамырында "Шет Шұғыласы" № 22 (10694) газетінде жарияланған), мынандай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24/208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6169"/>
        <w:gridCol w:w="1337"/>
        <w:gridCol w:w="1337"/>
        <w:gridCol w:w="2076"/>
      </w:tblGrid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 мен ойын өткізуге арналған ұтыссыз ойын автоматы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